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e893" w14:textId="a29e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июня 2016 года № 3/2. Зарегистрировано Департаментом юстиции Кызылординской области 15 июля 2016 года № 5561.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- 10 261 181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- 2 330 222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- 12 396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- 28 093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- 7 890 470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- 10 751 589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- 646 867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- 40 794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- 490 408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Койкелдиев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2016 года № 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021"/>
        <w:gridCol w:w="1021"/>
        <w:gridCol w:w="6863"/>
        <w:gridCol w:w="2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июня 2016 года №3/2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48/5</w:t>
            </w:r>
          </w:p>
        </w:tc>
      </w:tr>
    </w:tbl>
    <w:bookmarkStart w:name="z25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аппаратов акимов поселков,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