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176b" w14:textId="33c1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02 сентября 2016 года № 871. Зарегистрировано Департаментом юстиции Кызылординской области 02 сентября 2016 года № 5589.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государственный образовательный заказ на дошкольное воспитание и обучение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размер подушевого финансирования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размер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Шиелийского района Есмаханова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сентября 2016 года № 871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постановления акимата Шиелийского района Кызылординской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1345"/>
        <w:gridCol w:w="8859"/>
      </w:tblGrid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детей, размещаемых в дошкольные организации за счет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сентября 2016 года № 871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постановления акимата Шиелийского района Кызылординской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83"/>
        <w:gridCol w:w="5148"/>
        <w:gridCol w:w="5148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на одного воспитанника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 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сентября 2016 года № 871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776"/>
        <w:gridCol w:w="7171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государственных дошкольных организациях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частных дошкольных организациях, получающих услуги по государственному заказу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шестикратного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десятикратного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