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4c5b" w14:textId="0204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2015 года № 48/5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25 августа 2016 года № 4/3. Зарегистрировано Департаментом юстиции Кызылординской области 07 сентября 2016 года № 5592.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районного маслихата от 23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48/5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за номером 5285 от 30 декабря 2015 года, опубликовано в газете "Өскен Өңір" от 20 января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- 13 570 178,8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- 2 330 222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- 12 396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поступлениям от продажи основного капитала - 28 093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- 11 199 467,8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- 14 060 586,8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дефицит (профицит) бюджета - - 646 867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- 646 867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- 197 253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40 794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- 490 408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 cессии районного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очередной сессии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августа 2016 года № 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2015 года №48/5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985"/>
        <w:gridCol w:w="985"/>
        <w:gridCol w:w="6619"/>
        <w:gridCol w:w="28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13570178,8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11199467,8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11199467,8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11199467,8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14060586,8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648492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361709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159929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очередной сессии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августа 2016 года №4/3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2015 года №48/5</w:t>
            </w:r>
          </w:p>
        </w:tc>
      </w:tr>
    </w:tbl>
    <w:bookmarkStart w:name="z26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2016 год аппаратов акимов поселков, сельских округов.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1441"/>
        <w:gridCol w:w="1441"/>
        <w:gridCol w:w="5266"/>
        <w:gridCol w:w="31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специального резерва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