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3989" w14:textId="f7b3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преставлении социальной помощи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октября 2016 года № 5/9. Зарегистрировано Департаментом юстиции Кызылординской области 26 октября 2016 года № 5629. Утратило силу решением Шиелийского районного маслихата Кызылординской области от 4 октября 2018 года № 29/15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Шиелийского районного маслихата Кызылординской области от 04.10.2018 </w:t>
      </w:r>
      <w:r>
        <w:rPr>
          <w:rFonts w:ascii="Times New Roman"/>
          <w:b w:val="false"/>
          <w:i w:val="false"/>
          <w:color w:val="000000"/>
          <w:sz w:val="28"/>
        </w:rPr>
        <w:t>№ 29/15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социальную помощь на приобретение топлива специалистам социального обеспечения, образования, культуры, спорта и ветеринарии, проживающим и работающим в сельских населенных пунктах за счет средств местного бюджета в размере 4 (четыре)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Признать утратившим силу решение "О преставлении социальной помощи на приобретение топлива" от 01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44/5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№5182 от 20 октября 2015 года, опубликовано в газете "Өскен Өңір" от 28 октября 2015 года № 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8"/>
        <w:gridCol w:w="4172"/>
      </w:tblGrid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А.Абдыкадырова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"Управления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 М.Дельмуханов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октября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