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9292" w14:textId="9a19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января 2016 года № 05. Зарегистрировано Департаментом юстиции Мангистауской области от 19 февраля 2016 года № 2974. Утратило силу постановлением акимата Мангистауской области от 25 апреля 2019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(Аманбеков С.Х.) обеспечить официальное опубликование данного постановления в информационно-правовой системе "Әділет" и в средствах массовой информации,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энергетики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жилищно-коммунального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Аманбеков С.Х.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январь 2016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энергетики и жилищно-коммунального хозяйства Мангистауской области"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Мангистауской области" является государственным органом, осуществляющим руководство в сфере развития энергетики и жилищно-коммунального хозяйства на территории Мангистауской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энергетики и жилищно-коммунального хозяйства Мангистауской области"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энергетики и жилищно-коммунального хозяйства Мангистауской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энергетики и жилищно-коммунального хозяйства Мангистауской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энергетики и жилищно-коммунального хозяйства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энергетики и жилищно-коммунального хозяйства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энергетики и жилищно-коммунального хозяйства Мангистауской области"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энергетики и жилищно-коммунального хозяйства Мангистауской области"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14 микрорайон, 1 дом.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энергетика және тұрғын үй-коммуналдық шаруашылық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энергетики и жилищно-коммунального хозяйства Мангистауской области".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"Управление энергетики и жилищно-коммунального хозяйства Мангистауской области" является акимат Мангистауской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энергетики и жилищно-коммунального хозяйства Мангистауской области".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энергетики и жилищно-коммунального хозяйства Мангистауской области" осуществляется из областного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энергетики и жилищно-коммунального хозяйства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энергетики и жилищно-коммунального хозяйства Мангистауской области".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энергетики и жилищно-коммунального хозяйства Мангистауской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"Управление энергетики и жилищно-коммунального хозяйства Мангистауской области" самостоятельно в соответствии с требованием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энергетики и жилищно-коммунального хозяйства Мангистауской области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"Управление энергетики и жилищно-коммунального хозяйства Мангистауской области" является обеспечение энергетической безопасности и растущих потребностей экономики региона в энергоресурсах через развитие топливно-энергетического сектора, содействие развитию жилищно-коммунального комплекса области.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государственного учреждения "Управление энергетики и жилищно-коммунального хозяйства Мангистауской области"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территории Мангистауской области государственной политики в сфере жилищных отношений, в области водоснабжения, водоотведения,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акима Мангистауской области сводной информацией о состоянии и о ходе реализации государственных программ в области энергосбережения и повышения энергоэффективности, водоснабжения, водоотведения и развития жилищно-коммунальной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государственное учреждение "Управление энергетики и жилищно-коммунального хозяйства Мангистауской области" в порядке установленном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"Управление энергетики и жилищно-коммунального хозяйства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включение мероприятий по энергосбережению и повышению энергоэффективности в программу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пределах своей компетенции мониторинг за соблюдением нормативов энергопотребления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предоставления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нормы потребления товарного и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эксплуатацией и техническим состоянием котельных, тепловых сетей и теплоиспользующих установок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подготовкой и осуществлением ремонтно-восстановительных работ по котельным, тепловым сетям и их функционированием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расследования технологических нарушений в работе котельных и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плановый ремонт котельных и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паспорта готовности отопительных котельных всех мощностей и тепловых сетей (магистральных, внутриквартальных)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ведут учет расследований технологических нарушений в работе тепловых сетей, приведших к ограничению потребителей тепловой энергии, повреждению энергетического оборудования котельных;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постановку на учет и снятие с учета опасных технических устройств объектов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соблюдением требований безопасной эксплуатации бытовых баллонов и объектов систем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реализует мероприятия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по перечню утвержденному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инвестиционную программу (проект) субъекта естественной монополии, оказывающего регулируемые услуги в сфере жилищно-коммунального хозяйства на соответствующей территории административно-территориальной единицы, включенного в местный раздел Государственного регистра субъектов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проводит анализ информации об исполнении инвестиционной программы (проекта) субъекта естественной монополии,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включенного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местный раздел Государственного регистра субъектов естественных монополий, в целях повышения качества и надежности предоставляемых регулируемых услуг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возлагаемые на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"Управление энергетики и жилищно-коммунального хозяйства Мангистауской области"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энергетики и жилищно-коммунального хозяйства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реализации на территории Мангистауской области государственной политики в сфере жилищных отношений, жилищно-коммунального хозяйства, в области водоснабжения, водоотведения,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о привлечении к ответственности физических и юридических лиц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необходимую информацию и документы от государственных органов, организаций, физических и юридических лиц по вопросам, входящим в компетенцию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созданию, реорганизации и ликвидации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созывать в установленном порядке совещания по вопросам, входящим в его компетенцию с привлечением руководителей и специалистов других органов исполнительной власти, государственных и негосударственных организаций, а также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разработке проектов постановлений акимата Мангистауской области, распоряжений акима области, решений областного маслихата по вопросам, отнесенным к компетенции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компетенции, в установленном порядке взаимодействовать с соответствующими структурами зарубежных стран с целью обмена информацией и опытом работы, в том числе привлекать казахстанских и зарубежных консультантов, советников и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организовывать, принимать участие на совещаниях и семинарах по вопросам, входящим в компетенцию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договора, соглашения и иные юридические сделки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действующими законодательными актами.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 государственного учреждения "Управление энергетики и жилищно-коммунального хозяйства Мангистауской области":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рассматривать обращения физических и юридических лиц и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по вопросам, входящим в компетенцию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сотрудниками государственного учреждения "Управление энергетики и жилищно-коммунального хозяйства Мангистауской области"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входящие в компетенцию государственного учреждения "Управление энергетики и жилищно-коммунального хозяйства Мангистауской области".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энергетики и жилищно-коммунального хозяйства Мангистауской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"Управление энергетики и жилищно-коммунального хозяйства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энергетики и жилищно-коммунального хозяйства Мангистауской области" задач и осуществление им своих функций.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энергетики и жилищно-коммунального хозяйства Мангистауской области" назначается на должность и освобождается от должности акимом области.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энергетики и жилищно-коммунального хозяйства Мангистауской области" имеет заместителей, которые назначаются на должности и освобождаются от должностей в соответствии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"Управление энергетики и жилищно-коммунального хозяйства Мангистауской области":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расписание, план работы государственного учреждения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энергетики и жилищно-коммунального хозяйства Мангистауской области" во всех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работу по противодействию коррупции в государственном учреждении "Управление энергетики и жилищно-коммунального хозяйства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целевым расходов финансовых средств и сохранностью материальных ценностей закрепленных за государственным учреждением "Управление энергетики и жилищно-коммунального хозяйства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первого руководителя государственного учреждения "Управление энергетики и жилищно-коммунального хозяйства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энергетики и жилищно-коммунального хозяйства Мангистауской области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энергетики и жилищно-коммунального хозяйства Мангистауской области" имеет на праве оперативного управления обособленное имущество.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"Управление энергетики и жилищно-коммунального хозяйства Мангистауской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 "Управление энергетики и жилищно-коммунального хозяйства Мангистауской области",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энергетики и жилищно-коммунального хозяйства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постановлению акимата Мангистауской области.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Управления энергетики и жилищно-коммунального хозяйства Мангистауской области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энергетики и жилищно-коммунального хозяйства Мангистауской области" осуществляется акиматом области в соответствии с законодательством Республики Казахстан.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организаций, находящихся в ведении Управления энергетики и жилищно-коммунального хозяйства Мангистауской области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"Каспий жылу, су арнасы Управления энергетики и жилищно-коммунального хозяйства Мангистауской области.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"Коктем" на праве хозяйственного ведения Управления энергетики и жилищно-коммунального хозяйства Мангистауской области.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