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e438" w14:textId="6d3e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10 декабря 2015 года № 29/428 "Об областном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11 марта 2016 года № 33/491. Зарегистрировано Департаментом юстиции Мангистауской области от 16 марта 2016 года № 2981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5 марта 2016 года № 470-V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2016-2018 годы"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областного маслихата от 10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29/428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2016-2018 годы" (зарегистрировано в Реестре государственной регистрации нормативных правовых актов за № 2923 опубликовано в газете "Огни Мангистау" от 9 января 2016 года №№ 3-4)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областной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- 119 555 013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65 652 124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2 239 272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3 014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51 660 602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- 117 306 205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– 2 656 763 тысячи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3 838 998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6 495 761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– 2 421 536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2 421 536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2 484 035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2 484 035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Индивидуальный подоходный налог с доходов,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Бейнеускому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Каракиянскому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Мангистаускому району - 0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Тупкараганскому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Мунайлинскому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городу Актау - 15,7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городу Жанаозен - 33,4 процента.";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Индивидуальный подоходный налог с доходов, необлагаемых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Бейнеускому району –100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Каракиянскому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Мангистаускому району - 0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Тупкарганскому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Мунайлинскому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городу Актау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городу Жанаозен - 100 процентов.";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"3) Индивидуальный подоходный налог с доходов иностранных граждан, не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Бейнеускому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Каракиянскому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Мангистаускому району - 0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Тупкараганскому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Мунайлинскому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городу Актау - 100 процентов.";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городу Жанаозен - 100 процентов.";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Социальный налог: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Бейнеускому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Каракиянскому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Мангистаускому району - 0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Тупкараганскому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Мунайлинскому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городу Актау - 15,7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городу Жанаозен - 33,3 процента.";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"Предусмотреть в областном бюджете на 2016 год объемы бюджетных изъятий из районных бюджетов в областной бюджет в сумме 8 531 184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Бейнеуского района – 120 287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Каракиянского района – 5 446 229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Мангистауского района – 866 757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Тупкараганского района – 2 097 911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штатной численности местных исполнительных органов, осуществляющих контроль за безопасной эксплуатацией опасных технических устройств объектов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обеспечение экономической стабильности;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обеспечение компенсации потерь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и строительство систем тепло-,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 и (или)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"Утвердить резерв акимата области в сумме 193 321 тысяча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Председательствующий,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Мангистауской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Нарешова С.Б.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"11" март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марта 2016 года № 33/491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933"/>
        <w:gridCol w:w="933"/>
        <w:gridCol w:w="246"/>
        <w:gridCol w:w="6670"/>
        <w:gridCol w:w="2860"/>
      </w:tblGrid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119 555 013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65 652 124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32 918 117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32 918 117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29 612 235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29 612 235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3 121 773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3 121 752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51 660 602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8 645 430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8 645 430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43 015 172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43 015 172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117 306 205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5 988 633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5 850 323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4 653 676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учений по действиям при угрозе и возникновении кризисной ситуации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15 061 741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12 407 919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4 205 406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4 481 201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20 475 923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18 243 329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2 652 774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9 260 857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онкологическим больным в рамках гарантированного объема бесплатной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2 385 859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9 799 387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5 232 808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4 044 635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4 566 579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4 643 890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2 279 948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2 174 692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языков,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3 608 779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4 630 080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4 630 080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12 426 613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9 615 318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8 952 574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специальных экономических зон, индустриальных зон, индустриальных 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бюджету города Жанаозен Мангистауской области на поддержку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31 196 695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31 196 695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25 712 825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3 352 622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-2 656 763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3 838 998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2 296 865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2 296 865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2 296 865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6 495 761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6 495 761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6 495 761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2 484 035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-2 484 035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3 838 998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3 838 998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3 838 998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6 490 761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6 490 761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6 490 761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