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4dbc" w14:textId="0864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государственном учреждении "Ревизионная комиссия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февраля 2016 года № 32/477. Зарегистрировано Департаментом юстиции Мангистауской области от 29 марта 2016 года № 2996. Утратило силу решением Мангистауского областного маслихата от 20 ноября 2020 года № 38/458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20.11.2020 </w:t>
      </w:r>
      <w:r>
        <w:rPr>
          <w:rFonts w:ascii="Times New Roman"/>
          <w:b w:val="false"/>
          <w:i w:val="false"/>
          <w:color w:val="ff0000"/>
          <w:sz w:val="28"/>
        </w:rPr>
        <w:t>№ 38/458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контроле", нормативным постановлением Счетного комитета по контролю за исполнением республиканского бюджета от 28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11-НК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ревизионных комиссиях областей, городов республиканского значения, столицы" (зарегистрирован в Реестре государственной регистрации нормативных правовых актов за № 12514)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Мангистауской области".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Положении о государственном учреждении "Ревизионная комиссия по Мангистауской области" (зарегистрировано в Реестре государственной регистрации нормативных правовых актов за № 2586, опубликовано 23 января 2015 года в информационно-правовой системе "Әділет").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32/477</w:t>
            </w:r>
          </w:p>
        </w:tc>
      </w:tr>
    </w:tbl>
    <w:bookmarkStart w:name="z1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Мангистауской области"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статус, полномочия и организацию работы Ревизионной комиссии по Мангистауской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Мангистауской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 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 в соответствии с законодательством Республики Казахстан, счета в органах казначейства.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130000, Мангистауская область, город Актау, 14 микрорайон, дом № 1.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Мангистауской области".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Мангистауской области.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Ревизионной комиссии осуществляется за счет средств местного бюджета.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Мангистауской области.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Мангистауской области осуществляет следующие функции: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своему содержанию является заключением к соответствующему отчету местного исполнительного органа;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 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 с учетом соблюдения режима секретности, служебной, коммерческой или иной охраняемой законом тайны;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 с приложением подтверждающих документов в установленные постановлением или предписанием сроки;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лицам, их назначившим;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областной маслихат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на территории которого функционирует,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проверок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 в целях эффективного планирования проведения государственного аудита и экспертно-аналитических мероприятий;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систематически анализирует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аппарата и штатное расписание Ревизионной 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в пределах утвержденной штатной численности и средств, предусмотренных в областном бюджете;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Республики Казахстан порядке;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соответствии с действующим законодательством, на одного из членов Ревизионной комиссии;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со статьей 39 Закона Республики Казахстан от 12 ноября 2015 года "О государственном аудите и финансовом контроле".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