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c381" w14:textId="f61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28 сентября 2005 года № 12/214 и постановление акимата области от 21 сентября 2005 года № 265 "О внесении изменений в административно-территориальные устройства поселка Умирзак и села Мангистау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февраля 2016 года № 32/484 и Постановление акимата Мангистауской области от 26 февраля 2016 года № 59. Зарегистрировано Департаментом юстиции Мангистауской области от 01 апреля 2016 года № 2998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28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12/214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области от 21 сентября 2005 года № 265 "О внесении изменений в административно-территориальные устройства поселка Умирзак и села Мангистау города Актау" (зарегистрировано в Реестре государственной регистрации нормативных правовых актов за № 1926, опубликовано в газете "Огни Мангистау" 5 ноября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административно-территориальные устройства села Умирзак города Актау и села Мангистау";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постановления слова "поселка", "поселок" заменить соответственно словами "села", "село";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постановления слова "города Актау"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