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e1f6e" w14:textId="89e1f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постановление акимата Мангистауской области от 3 сентября 2012 года № 213 "Об утверждении Правил организации отбора инновационных проектов в области агропромышленного комплекса Мангистауской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Мангистауской области от 09 марта 2016 года № 69. Зарегистрировано Департаментом юстиции Мангистауской области от 13 апреля 2016 года № 3003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законами Республики Казахстан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 и от 8 июля 2005 года </w:t>
      </w:r>
      <w:r>
        <w:rPr>
          <w:rFonts w:ascii="Times New Roman"/>
          <w:b w:val="false"/>
          <w:i w:val="false"/>
          <w:color w:val="000000"/>
          <w:sz w:val="28"/>
        </w:rPr>
        <w:t>"О государственном регулировании развития агропромышленного комплекса и сельских территорий"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постановлением акимата Мангистауской области от 1 июня 2015 года </w:t>
      </w:r>
      <w:r>
        <w:rPr>
          <w:rFonts w:ascii="Times New Roman"/>
          <w:b w:val="false"/>
          <w:i w:val="false"/>
          <w:color w:val="000000"/>
          <w:sz w:val="28"/>
        </w:rPr>
        <w:t>№ 166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изменении наименования государственного учреждения "Областное управление сельского хозяйства" (зарегистрировано в Реестре государственной регистрации нормативных правовых актов за № 2753) акимат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постановление акимата Мангистауской области от 3 сентября 2012 года </w:t>
      </w:r>
      <w:r>
        <w:rPr>
          <w:rFonts w:ascii="Times New Roman"/>
          <w:b w:val="false"/>
          <w:i w:val="false"/>
          <w:color w:val="000000"/>
          <w:sz w:val="28"/>
        </w:rPr>
        <w:t>№ 213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организации отбора инновационных проектов в области агропромышленного комплекса Мангистауской области" (зарегистрировано в Реестре государственной регистрации нормативных правовых актов за № 2155, опубликовано в газете "Огни Мангистау" 29 сентября 2012 года)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отбора инновационных проектов в области агропромышленного комплекса Мангистауской области (далее - Правила), утвержденных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главы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"администратор бюджетной программы - государственное учреждение "Управление сельского хозяйства Мангистауской области", на которое в установленном законодательством Республики Казахстан возложены функции по администрированию бюджетной программы по разработке, распространению и внедрению инновационного опыта в агропромышленном комплексе Мангистауской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главы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7)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комиссия - постоянно действующий коллегиальный орган при местном исполнительном органе, образованный распоряжением акима области для принятия решений по одобрению/отклонению заявок. В состав комиссии включаются: заместитель акима области по вопросам сельского хозяйства, представители от управлений природных ресурсов и регулирования природопользования, индустриально-инновационного развития, экономики и бюджетного планирования области, а также представители палаты предпринимателей Мангистауской области и общественных организаций. Секретарь комиссии не входит в ее состав.";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приложении 8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преамбулу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"Государственное учреждение "Управление сельского хозяйства Мангистауской области", именуемое в дальнейшем Заказчик, в лице _____________, действующего на основании Положения ____________, с одной стороны, и _______________, именуемый дальнейшем Исполнитель, в лице директора _______________, действующего на основании Устава, с другой стороны, руководствуясь решением государственного учреждения "Управление сельского хозяйства Мангистауской области" от "___" _______ 20 __ г № ___, заключили настоящий Договор по внедрению и распространению инновационного проекта и пришли к соглашению о нижеследующем:".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Государственному учреждению "Управление сельского хозяйства Мангистауской области" (Ерсайынулы Б.) обеспечить официальное опубликование данного постановления в информационно - правовой системе "Әділет" и в средствах массовой информации, размещение на интернет-ресурсе акимата Мангистауской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заместителя акима области Амиржанова Р.М.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Айдарбаев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учреждения"Управление сельского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хозяйства Мангистауской области"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Ерсайынулы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"09" март 2016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