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f357" w14:textId="87cf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природных ресурсов и регулирования природопользования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марта 2016 года № 77. Зарегистрировано Департаментом юстиции Мангистауской области от 18 апреля 2016 года № 3014. Утратило силу постановлением акимата Мангистауской области от 27 октября 2020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Мангистауской области".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(Сагынбаев С.О.)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 –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Сагынбаев С.О.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март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2016 года № 77</w:t>
            </w:r>
          </w:p>
        </w:tc>
      </w:tr>
    </w:tbl>
    <w:bookmarkStart w:name="z1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природных ресурсов и регулирования природопользования Мангистауской области" 1. Общее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природных ресурсов и регулирования природопользования Мангистауской области" является государственным органом, осуществляющим руководство в сфере охраны окружающей среды и природопользования на территории Мангистауской области.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природных ресурсов и регулирования природопользования Мангистауской области"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природных ресурсов и регулирования природопользования Мангистауской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природных ресурсов и регулирования природопользования Мангистауской" вступает в гражданско-правовые отношения от собственного имени.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природных ресурсов и регулирования природопользования Мангистауской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"Управление природных ресурсов и регулирования природопользования Мангистауской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природных ресурсов и регулирования природопользования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и другими актами, предусмотренными законодательством Республики Казахстан.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природных ресурсов и регулирования природопользования Мангистауской области" утверждаются в соответствии с действующим законодательством.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130000, город Актау, 23 микрорайон, дом 100.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облысының табиғи ресурстар және табиғат пайдалануды реттеу басқармасы" мемлекеттік мекемесі;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природных ресурсов и регулирования природопользования Мангистауской области".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"Управление природных ресурсов и регулирования природопользования Мангистауской области" является акимат Мангистауской области.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природных ресурсов и регулирования природопользования Мангистауской области".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природных ресурсов и регулирования природопользования Мангистауской области" осуществляется из областного бюджета.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природных ресурсов и регулирования природопользования Мангистауской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природных ресурсов и регулирования природопользования Мангистауской области".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определяется государственным учреждением "Управление природных ресурсов и регулирования природопользования Мангистауской области" самостоятельно в соответствии с требованиями действующего законодательства Республика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 Управления природных ресурсов и регулирования природопользования Мангистауской области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государственного учреждения "Управление природных ресурсов и регулирования природопользование Мангистауской области" является охрана окружающей среды и регулирование природопользования в Мангистауской области.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Основными задачами государственного учреждения "Управление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 регулирования природопользования Мангистауской области" являются: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в области охраны окружающей среды;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выработке предложений по формированию государственной лесной политики и ее реализации;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реализации государственной политики в области особо охраняемых природных территорий;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реализации государственной политики в области использования и охраны водного фонда;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реализации государственной политики в области охраны, воспроизводства и использования животного мира.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"Управление природных ресурсов и регулирования природопользования Мангистауской области" в соответствии с возложенными на него задачами в установленном законодательством порядке осуществляет следующие функции;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заключает в пределах компетенции соглашения и меморандумы в области охраны окружающей среды;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в пределах своей компетенции государственную экологическую экспертизу объектов хозяйственной деятельности;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выдает разрешения на эмиссии в окружающую среду, устанавливает в них лимиты на эмиссии в окружающую среду;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общественные слушания при проведении государственной экологической экспертизы;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разработке документов в области охраны окружающей среды, передает на рассмотрение уполномоченного органа в области охраны окружающей среды инициативные проекты таких документов;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в пределах своей компетенции целевые показатели качества окружающей среды;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программ по управлению отходами и обеспечивает их выполнение;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нормы образования и накопления коммунальных отходов;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экологических требований при обращении с коммунальными отходами;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информирование населения о состоянии природных объектов, находящихся на соответствующей территории;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регистрацию проведения общественной экологической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представляет уполномоченному органу в области охраны окружающей среды инвестиционные проекты в области охраны окружающей среды;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планы природоохранных мероприятий в пределах компетенции;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проведение прикладных научно-исследовательских и опытно-конструкторских работ в области обращения с коммунальными отходами;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правила расчета норм образования и накопления коммунальных отходов;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согласовывает с уполномоченным органом в области охраны окружающей среды проекты по сокращению выбросов и поглощению парниковых газов;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их функциональном ведении;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разрабатывает, утверждает и реализует выполнение ежегодных планов мероприятий по профилактике лесных пожаров и борьбе с ними на территории государственного лесного фонда;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оказывает содействие функционированию добровольных противопожарных формирований в соответствии с законодательством Республики Казахстан;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контроль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организовывает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координирует работу по борьбе с лесными пожарами на территории области с созданием в необходимых случаях для этой цели специальных комиссий;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организовывает на территории лесного фонда работу по борьбе с вредителями и болезнями леса и улучшению его санитарного состояния;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подготавливает материалы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представления их уполномоченному органу;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принимает законченные объекты и готовую продукцию, произведенную в результате проведения лесохозяйственных мероприятий на 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участках государственного лесного фонда, находящихся в их функциональном ведении;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выдает разрешения на использование участков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государственную регистрацию договора долгосрочного лесопользования на участках государственного лесного фонда;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в уполномоченный орган предложения по перечню объектов государственного природно-заповедного фонда республиканского значения, развитию системы особо охраняемых природных территорий и экологических сетей, созданию и расширению особо охраняемых природных территорий республиканского и местного значения;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разработку и обеспечивает проведение государственной экологической экспертизы естественно-научных и технико-экономических обоснований по созданию и расширению особо охраняемых природных территорий местного значения;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перечень объектов государственного природно-заповедного фонда местного значения, естественно-научные и технико-экономические обоснования по созданию и расширению особо охраняемых природных территорий местного значения;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подготавливает решения по созданию и расширению особо охраняемых природных территорий местного значения по согласованию с уполномоченным органом;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планы управления особо охраняемыми природными территориями, находящимися в их ведении, обеспечивают проведение их охраны, защиты и восстановления, а также научных исследований;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участвует в ведении государственного кадастра особо охраняемых природных территорий;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по согласованию с уполномоченным органом паспорта особо охраняемых природных территорий, находящихся в их ведении, и представляет паспорта на регистрацию (перерегистрацию) в уполномоченный орган;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подготавливает решения по резервированию земель для создания особо охраняемых природных территорий всех видов;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их ведении;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ставки платы за использование особо охраняемых природных территорий местного значения;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акт по установлению водоохранных зон, полос и зоны санитарной охраны источников питьевого водоснабжения по согласованию с бассейновыми водохозяйственными управлениями, уполномоченным органом в области санитарно-эпидемиологического благополучия населения;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акт по установлению режима и особых условий хозяйственного использования водоохранных зон и полос по согласованию с бассейновыми водохозяйственными управлениями;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предоставляют водные объекты в обособленное или совместное пользование на конкурсной основе в порядке, установленном Правительством Республики Казахстан;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принимает участие в работе бассейновых советов и бассейновом соглашении, вносят на рассмотрение бассейновых советов предложения по рациональному использованию и охране водных объектов, водоснабжению, водоотведению населенных пунктов, изучают рекомендации бассейновых советов, принимают меры по их реализации;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согласовывает размещение и ввод в эксплуатацию предприятий и других сооружений, влияющих на состояние вод, а также условия производства строительных, дноуглубительных и других работ на водных объектах, водоохранных зонах и полосах;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ставки платы за пользование водными ресурсами поверхностных источников;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координацию и контроль и надзор за деятельностью подведомственных им органов и организаций в области охраны, воспроизводства и использования животного мира;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перечень рыбохозяйственных водоемов и (или) участков местного значения;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подготавливает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 в порядке, установленном законодательством Республики Казахстан;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мероприятия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проводит конкурсы по закреплению охотничьих угодий за пользователями животным миром для нужд охотничьего хозяйства;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проводит конкурсы по закреплению рыбохозяйственных водоемов местного, международного и республиканского значения расположенных на территории области;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деятельность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организует и обеспечивает охрану животного мира в резервном фонде охотничьих угодий;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организует и обеспечивает охрану в резервном фонде рыбохозяйственных водоемов и (или) участков;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на основании научных рекомендаций ведет паспортизацию рыбохозяйственных водоемов и (или) участков;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иные полномочия, возлагаемые на государственное учреждение "Управление природных ресурсов и регулирования природопользования Мангистауской области" законодательством Республики Казахстан.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"Управление природных ресурсов и регулирования природопользования Мангистауской области" при реализации возложенных на него задач и осуществления своих функций имеет право в установленном порядке: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в установленном законодательством порядке от государственных органов, организаций, необходимую информацию и материалы для решения задач, возложенных на государственное учреждение "Управление природных ресурсов и регулирования природопользования Мангистауской области"; 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организовывать, принимать участие на совещаниях и семинарах по вопросам, входящим в компетенцию государственного учреждения "Управление природных ресурсов и регулирования природопользования Мангистауской области";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 на проведение природоохранных мероприятий;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законодательством Республики Казахстан.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Обязанности государственного учреждения "Управление природных ресурсов и регулирования природопользования Мангистауской области":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разъяснения по вопросам, входящим в компетенцию государственного учреждения "Управление природных ресурсов и регулирования природопользования Мангистауской области";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необходимые материалы и информацию в пределах своей компетенции и в рамках законодательства в случае официального запроса об 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 юридических и физических лиц;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работниками государственного учреждения "Управление природных ресурсов и регулирования природопользования Мангистауской области" норм этики административных государственных служащих;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иные обязанности, входящие в компетенцию государственного учреждения "Управление природных ресурсов и регулирования природопользования Мангистауской области".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природных ресурсов  и регулирования природопользования Мангистауской области</w:t>
      </w:r>
    </w:p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"Управление природных ресурсов и регулирования природопользования Мангистауской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природных ресурсов и регулирования природопользования Мангистауской области" задач и осуществление им своих функций.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Первый руководитель государственного учреждения "Управление природных ресурсов и регулирования природопользования Мангистауской области" назначается на должность и освобождается от должности акимом области. 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Первый руководитель государственного учреждения "Управление природных ресурсов и регулирования природопользования Мангистауской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Полномочия первого руководителя государственного учреждения 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 ресурсов и регулирования природопользования Мангистауской области":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"Управление природных ресурсов и регулирования природопользования Мангистауской области";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государственного учреждения "Управление природных ресурсов и регулирования природопользования Мангистауской области";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природных ресурсов и регулирования природопользования Мангистауской области";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налагает дисциплинарные взыскания и применяет меры по поощрению работников государственного учреждения "Управление природных ресурсов и регулирования 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Мангистауской области";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издает приказы, даҰт указания обязательные для исполнения работниками государственного учреждения "Управление природных ресурсов и регулирования природопользования Мангистауской области";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штатное расписание государственного учреждения "Управление природных ресурсов и регулирования природопользования Мангистауской области";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"Управление природных ресурсов и регулирования природопользования Мангистауской области" во всех государственных органах и организациях;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гендерного баланса при выдвижении мужчин и женщин на руководящие должности;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работу по противодействию коррупции в государственном учреждении "Управление природных ресурсов и регулирования природопользования Мангистауской области";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целевым расходованием денежных средств и сохранения материальных ценностей, закреплҰнных за государственным учреждением "Управление природных ресурсов и регулирования природопользования Мангистауской области";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Исполнение полномочий первого руководителя государственного учреждения "Управление природных ресурсов и регулирования природопользования Мангистауской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природных ресурсов и регулирования  природопользования Мангистауской области</w:t>
      </w:r>
    </w:p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природных ресурсов и регулирования природопользования Мангистауской области" имеет на праве оперативного управления обособленное имущество.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государственного учреждения "Управление природных ресурсов и регулирования природопользования Мангистауской области" формируется за счет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"Управление природных ресурсов и регулирования природопользования Мангистауской области", относится к областной коммунальной собственности.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природных ресурсов и регулирования природопользования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 постановлению акимата Мангистауской области.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регистрируются в соответствии с законодательством Республики Казахстан.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Управления природных ресурсов и регулирования природопользования Мангистауской области</w:t>
      </w:r>
    </w:p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"Управления природных ресурсов и регулирования природопользования Мангистауской области" осуществляется акиматом области.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организаций, находящихся в ведении Управления природных ресурсов и регулирования природопользования Мангистауской области</w:t>
      </w:r>
    </w:p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предприятие "Экологическая исследовательская лаборатория" управления природных ресурсов и регулирования природопользования Мангистауской области.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"Бейнеуское государственное учреждение по охране лесов и животного мира Управления природных ресурсов и регулирования природопользования Мангистауской области".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"Жасыл әлем Мангистау".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"Государственный региональный природный парк "Кызылсай" Управления природных ресурсов и регулирования природопользования Мангистауской области.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Самское государственное учреждение по охране лесов и животного мира Управления природных ресурсов и регулирования природопользования Мангистауской области.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