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ea85" w14:textId="d80e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марта 2016 года № 79. Зарегистрировано Департаментом юстиции Мангистауской области от 25 апреля 2016 года № 3024.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Мангистауской области" (Аманбеков С.Х.)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 2016 год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"МАЭК-Казатомпром"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Утебаев С.Н.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 2016 год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Мангистауского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филиала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"КазТрансГазАймак"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Канапин Т.Ж.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 2016 год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"Каспий жылу, су арнасы"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Шапкан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 2016 год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"Озенжылу"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18.01.2022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Нормы потребления коммунальных услуг по газоснабжению для потребителей, не имеющих приборов учета в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потребления (м³)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водонагревателя, при отсутствии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плиты, при отсутствии централизованного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индивидуальных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отапливаемой 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отопительном периоде)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потребления коммунальных услуг по электроснабжению для потребителей, не имеющих приборов учета в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комн-я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комн-я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комн-я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комн-я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комн-я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комн-я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потребления коммунальных услуг по водоснабжению и водоотведению для потребителей, не имеющих приборов учета в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с централизованным горячим водоснабжением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питьевая вода –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вода –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 –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потребления коммунальных услуг по теплоснабжению для потребителей, не имеющих приборов учета в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тепловой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жилых домах на один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жилых домах на один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жилых домах на один 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