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738d" w14:textId="8b37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оказываемых заготовительным организациям в сфере агропромышленного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апреля 2016 года № 98. Зарегистрировано Департаментом юстиции Мангистауской области от 13 мая 2016 года № 3044.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Аккредитация заготовительных организаций в сфере агропромышленного комплекса".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Амиржанова Р.М.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Б. Ерсайынулы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апрель 2016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апреля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заготовительных организаций в сфере агропромышленного комплекса" 1. Общие положения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заготовительных организаций в сфере агропромышленного комплекса" (далее - государственная услуга) оказывается государственным учреждением "Управление сельского хозяйства Мангистауской области" (далее - услугодатель).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оказание государственной услуги осуществляется через канцелярию услугодателя.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включение в перечень заготовительных организаций в сфере агропромышленного комплекса (далее - перечень) и его размещение на интернет - ресурсе местн исполнительных органов (акимата) области.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размещение перечня заготовительных организаций в сфере агропромышленного комплекса на интернет - ресурсе услугодателя.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услугополучателя (либо его представителя по доверенности) на аккредитацию заготовительных организаций в сфере агропромышленного комплекса (далее - заявление) по форме,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Аккредитация заготовительных организаций в сфере агропромышленного комплекса", утвержденного приказом Министра сельского хозяйства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9-3/1001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12439) ( далее - Стандарт).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приҰм заявления и регистрация в канцелярии услугодателя - 30 (тридцать) минут;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и направление ответственному исполнителю - 30 (тридцать) минут;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исполнителем услугодателя и оформление результата оказания государственной услуги - 3 (три) рабочих дня;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в перечень заготовительных организаций и размещение на интернет - ресурсе местных исполнительных органов областей.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принимает, регистрирует заявление, подтверждает принятия заявления на бумажном носителе отметкой на его копии с указанием даты и времени приема и направляет руководителю услугодателя - 30 (тридцать) минут;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направляет ответственному исполнителю услугодателя для оформления результата оказания государственной услуги - 30 (тридцать) минут;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после рассмотрения заявления на полноту содержащихся в нем сведений, осуществляет постановку заготовительной организации на учет путем включения в перечень заготовительных организаций в сфере агропромышленного и размещает на интернет - ресурсе акиматов - 3 (три) рабочих дня;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аккредитации, при условии подачи заявления установленной формы, не допускается.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заготовительных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апреля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"Субсидирование заготовительным организациям в сфере агропромышленного комплекса суммы налога на добавленную  стоимость, уплаченного в бюджет, в пределах исчисленного налога на добавленную стоимость"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16.07.2019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33"/>
    <w:bookmarkStart w:name="z1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34"/>
    <w:bookmarkStart w:name="z1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5"/>
    <w:bookmarkStart w:name="z1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за № 12437) (далее – Стандарт).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заявки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7"/>
    <w:bookmarkStart w:name="z1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8"/>
    <w:bookmarkStart w:name="z1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- ЭЦП)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 (одного) рабочего дня;</w:t>
      </w:r>
    </w:p>
    <w:bookmarkEnd w:id="39"/>
    <w:bookmarkStart w:name="z1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формирует в на веб-портале платежные поручения на выплату субсидий, загружаемые в информационную систему "Казначейство-Клиент" после подтверждения принятия заявки – в течение 2 (двух) рабочих дней;</w:t>
      </w:r>
    </w:p>
    <w:bookmarkEnd w:id="40"/>
    <w:bookmarkStart w:name="z1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bookmarkEnd w:id="41"/>
    <w:bookmarkStart w:name="z1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2"/>
    <w:bookmarkStart w:name="z1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заявку либо мотивированный отказ;</w:t>
      </w:r>
    </w:p>
    <w:bookmarkEnd w:id="43"/>
    <w:bookmarkStart w:name="z1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на веб-портале платежные поручения на выплату субсидий;</w:t>
      </w:r>
    </w:p>
    <w:bookmarkEnd w:id="44"/>
    <w:bookmarkStart w:name="z1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субсидии.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6"/>
    <w:bookmarkStart w:name="z1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7"/>
    <w:bookmarkStart w:name="z1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услугодателя.</w:t>
      </w:r>
    </w:p>
    <w:bookmarkEnd w:id="48"/>
    <w:bookmarkStart w:name="z1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49"/>
    <w:bookmarkStart w:name="z1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 (одного) рабочего дня;</w:t>
      </w:r>
    </w:p>
    <w:bookmarkEnd w:id="50"/>
    <w:bookmarkStart w:name="z1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формирует в на веб-портале платежные поручения на выплату субсидий, загружаемые в информационную систему "Казначейство-Клиент" после подтверждения принятия заявки – в течение 2 (двух) рабочих дней;</w:t>
      </w:r>
    </w:p>
    <w:bookmarkEnd w:id="51"/>
    <w:bookmarkStart w:name="z1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Start w:name="z1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3"/>
    <w:bookmarkStart w:name="z1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54"/>
    <w:bookmarkStart w:name="z1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55"/>
    <w:bookmarkStart w:name="z1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56"/>
    <w:bookmarkStart w:name="z1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7"/>
    <w:bookmarkStart w:name="z1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58"/>
    <w:bookmarkStart w:name="z1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59"/>
    <w:bookmarkStart w:name="z1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60"/>
    <w:bookmarkStart w:name="z2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61"/>
    <w:bookmarkStart w:name="z2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(переводной заявки) представленной услугополучателем;</w:t>
      </w:r>
    </w:p>
    <w:bookmarkEnd w:id="62"/>
    <w:bookmarkStart w:name="z2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63"/>
    <w:bookmarkStart w:name="z2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64"/>
    <w:bookmarkStart w:name="z2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2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67"/>
    <w:bookmarkStart w:name="z2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68"/>
    <w:bookmarkStart w:name="z2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"регионального шлюза" электронного правительства.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