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2a6a" w14:textId="ebe2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23 ноября 2015 года № 358 "Об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мая 2016 года № 145. Зарегистрировано Департаментом юстиции Мангистауской области от 24 июня 2016 года № 3069. Утратило силу постановлением акимата Мангистауской области от 20 февраля 2020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от 17 ноября 2015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оказания государственных услуг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удостоверений на право управления самоходными маломерными судами" (зарегистрировано в Реестре государственной регистрации нормативных правовых актов за № 2920, опубликовано 30 декабря 2015 года в информационно – правовой системе "Әділет")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судами", утвержденном указанным постановлением: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изложить в следующей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"Правительства для граждан" (далее – Государственная корпорация);";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Описание порядка обращения в Государственную корпорацию и процесса получения результата оказания государственной услуги через Государственную корпорацию: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представляет оператору Государственной корпорации заявление и необходимые документы согласно приложению 1 к Стандарту;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центра обслуживания населения (далее – АРМ ИИС) логина и пароля (процесс авторизации) для оказания государственной услуги;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копорации государственной услуги, вывод на экран формы запроса для оказания государственной услуги и ввод оператором Государственной данных услугополучателя (либо его представителя по доверенности);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"Физические лица" (далее – ГБД ФЛ) о данных услугополучателя, а также в Единую нотариальную информационную систему (далее – ЕНИС) – данных доверенности представителя услугополучателя;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оператором Государственной корпорации через ШЭП в автоматизированное рабочее место регионального шлюза "электронного правительства" (далее – АРМ РШЭП);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РШЭП;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документов, указанных в Стандарте и основании для оказания государственной услуги;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 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оператора Государственной корпорации результата оказания государственной услуги сформированной АРМ РШЭП.";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веб-портале "электронного правительства" (далее – ПЭП), интернет – ресурсе услугодателя.";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пассажирского транспорта и автомобильных дорог Мангистауской области"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/>
          <w:i w:val="false"/>
          <w:color w:val="000000"/>
          <w:sz w:val="28"/>
        </w:rPr>
        <w:t xml:space="preserve">Контроль за исполнением настоящего постановления возложить на первого заместителя </w:t>
      </w:r>
      <w:r>
        <w:rPr>
          <w:rFonts w:ascii="Times New Roman"/>
          <w:b/>
          <w:i w:val="false"/>
          <w:color w:val="000000"/>
          <w:sz w:val="28"/>
        </w:rPr>
        <w:t>акима</w:t>
      </w:r>
      <w:r>
        <w:rPr>
          <w:rFonts w:ascii="Times New Roman"/>
          <w:b/>
          <w:i w:val="false"/>
          <w:color w:val="000000"/>
          <w:sz w:val="28"/>
        </w:rPr>
        <w:t xml:space="preserve"> области </w:t>
      </w:r>
      <w:r>
        <w:rPr>
          <w:rFonts w:ascii="Times New Roman"/>
          <w:b/>
          <w:i w:val="false"/>
          <w:color w:val="000000"/>
          <w:sz w:val="28"/>
        </w:rPr>
        <w:t>Алдашева</w:t>
      </w:r>
      <w:r>
        <w:rPr>
          <w:rFonts w:ascii="Times New Roman"/>
          <w:b/>
          <w:i w:val="false"/>
          <w:color w:val="000000"/>
          <w:sz w:val="28"/>
        </w:rPr>
        <w:t xml:space="preserve"> С.Т.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пассажирского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Спанов Т.К.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мая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 судами"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