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7dc" w14:textId="404d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2016 года № 177. Зарегистрировано Департаментом юстиции Мангистауской области от 22 июля 2016 года № 3085.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уполномоченного органа в сфере оказания государственных услуг" (зарегистрирован в Реестре государственной регистрации нормативных правовых актов за № 12939)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некоторые постановления акимата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№ 2900, опубликовано 21 декабря 2015 года в информационно-правовой системе "Әділет")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в </w:t>
      </w:r>
      <w:r>
        <w:rPr>
          <w:rFonts w:ascii="Times New Roman"/>
          <w:b w:val="false"/>
          <w:i w:val="false"/>
          <w:color w:val="000000"/>
          <w:sz w:val="28"/>
        </w:rPr>
        <w:t>разделе "4</w:t>
      </w:r>
      <w:r>
        <w:rPr>
          <w:rFonts w:ascii="Times New Roman"/>
          <w:b w:val="false"/>
          <w:i w:val="false"/>
          <w:color w:val="000000"/>
          <w:sz w:val="28"/>
        </w:rPr>
        <w:t>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услуги"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 и (или) иными услугодателями, а также порядка использования информационных систем в процессе оказания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услуги" содержит:";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в </w:t>
      </w:r>
      <w:r>
        <w:rPr>
          <w:rFonts w:ascii="Times New Roman"/>
          <w:b w:val="false"/>
          <w:i w:val="false"/>
          <w:color w:val="000000"/>
          <w:sz w:val="28"/>
        </w:rPr>
        <w:t>разделе "4</w:t>
      </w:r>
      <w:r>
        <w:rPr>
          <w:rFonts w:ascii="Times New Roman"/>
          <w:b w:val="false"/>
          <w:i w:val="false"/>
          <w:color w:val="000000"/>
          <w:sz w:val="28"/>
        </w:rPr>
        <w:t>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услуги"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 и (или) иными услугодателями, а также порядка использования информационных систем в процессе оказания государственной услуги" содержит:".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№ 2903, опубликовано 14 декабря 2015 года в информационно-правовой системе "Әділет") следующие изменение: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в </w:t>
      </w:r>
      <w:r>
        <w:rPr>
          <w:rFonts w:ascii="Times New Roman"/>
          <w:b w:val="false"/>
          <w:i w:val="false"/>
          <w:color w:val="000000"/>
          <w:sz w:val="28"/>
        </w:rPr>
        <w:t>разделе "4</w:t>
      </w:r>
      <w:r>
        <w:rPr>
          <w:rFonts w:ascii="Times New Roman"/>
          <w:b w:val="false"/>
          <w:i w:val="false"/>
          <w:color w:val="000000"/>
          <w:sz w:val="28"/>
        </w:rPr>
        <w:t>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услуги"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 и (или) иными услугодателями, а также порядка использования информационных систем в процессе оказания государственной услуги" содержит:".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Мангистауской области" (Калмуратова Г.М.) обеспечить официальное опубликование настоящего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06 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