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bf89" w14:textId="c9bb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Мангистауской области от 31 декабря 2015 года № 411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22 июня 2016 года № 181. Зарегистрировано Департаментом юстиции Мангистауской области от 22 июля 2016 года № 3088. Утратило силу постановлением акимата Мангистауской области от 8 апреля 2020 года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08.04.2020 </w:t>
      </w:r>
      <w:r>
        <w:rPr>
          <w:rFonts w:ascii="Times New Roman"/>
          <w:b w:val="false"/>
          <w:i w:val="false"/>
          <w:color w:val="ff0000"/>
          <w:sz w:val="28"/>
        </w:rPr>
        <w:t xml:space="preserve">№ 54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акимат области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Мангистауской области от 31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411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прововых актов под № 2966, опубликовано в информационно-правовой системе "Әділет" от 24 февраля 2016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рождения, в том числе внесение изменений, дополнений и исправлений в записи актов гражданского состояния",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утвержденного указанным постановлением: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"4.Описание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услуги"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Мангистауской области" (Рзаханов А.К.)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области Рзаханова А.К.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"Аппарат акима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Рзаханов А.К.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июнь 2016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"Актауский городской отдел регистрации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актов гражданского состояния"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Елемесова А.З.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июнь 2016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06 2016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2016 года №411</w:t>
            </w:r>
          </w:p>
        </w:tc>
      </w:tr>
    </w:tbl>
    <w:bookmarkStart w:name="z36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рождения ребенка, в том числе внесение изменений, дополнений и исправлений в записи актов гражданского состояния" 1.Общие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рождения ребенка,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– услугодатель).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МИО районов и городов областного значения, города районного значения, акимы поселков, сел, сельских округов;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на праве хозяйственного ведения некоммерческое акционерное общество Государственная корпорация "Правительства для граждан" Комитета связи, информатизации и информации Министерства по инвестициям и развитию Республики Казахстан (далее – Государственная корпорация);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рождении, повторное свидетельство о рождении с внесенными изменениями, дополнениями и исправлениями, на бумажном носителе при предъявлении документа, удостоверяющего личность.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(либо его представителя по доверенности) документов, предусмотренный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регистрации в канцелярии услугодателя - 20 (двадцать) минут;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– 20 (двадцать) минут;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и оформление результата оказания государственной услуги – 2 (два) рабочих дня;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20 (двадцать) минут;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- 20 (двадцать) минут.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в журнале регистрации в канцелярии с указанием даты и времени приема пакета документов;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ответственного исполнителя услугодателя;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результата оказания государственной услуги;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подписание результата оказания государственной услуги;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отметка о выдаче результата оказания государственной услуги в журнале.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подтверждает принятия документов и направляет руководителю услугодателя – 20 (двадцать) минут;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ответственному исполнителю услугодателя для рассмотрения и оформления результата оказания государственной услуги – 20 (двадцать) минут;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 и оформляет результат оказания государственной услуги – 2 (два) рабочих дня (день приема не входит в срок оказания государственной услуги),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регистрации рождения ребенка по истечении двух месяцев со дня его рождения государственная услуга оказывается – 15 (пятнадцать) календарных дней;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дополнительной проверки документов, установленных пунктом 9 Стандарта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завление о внесении изменений, дополнений и исправлений в запись акта гражданского состояния –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дней, с уведомлением услугополучателя в течение 3 (трех) календарных дней;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получение уведомления в части подтверждения принятия заявления – 1 (один) рабочий день;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в канцелярию услугодателя – 20 (двадцать) минут;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(либо его представителю по доверенности) результат оказания государственной услуги – 20 (двадцать) минут.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(либо его представитель по доверенности)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Государственную корпорацию – 15 (пятнадцать) минут;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инспектор Государственной корпорации отказывает в приеме заявления и выдает расписку об отказе в приеме документов по форме согласно приложению 3 стандарту государственной услуги;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передает документы в накопительный сектор в течение 30 (тридцати) минут;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корпорации в течение дня;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инспектор выдает результат оказания государственной услуги услугополучателю –15 (пятнадцать) минут.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функционального взаимодействия при оказании государственной услуги через портал: 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услугополучателя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получателей на портале);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1 - ввод услугополучателем ИИН и пароля (процесс авторизации) на портале для получения услуги;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1 – проверка на портале подлинности данных о зарегистрированном услугополучателе через ИИН и пароль;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потребителем регистрационного свидетельства ЭЦП для удостоверения (подписания) запроса;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оказание государственной услуги посредством ЭЦП услугополучателя и направление электронного документа (запроса) через портал в ИС "РАГС" для обработки;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данных о регистрации актов гражданского состояния в ИС "РАГС";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отсутствием актовой записи в ИС "РАГС";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оплата государственной услуги через платежный шлюз электронного правительства (далее - ПШЭП);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условие 4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оснований для оказания услуги;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 интернет-ресурсе услугодателя.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"Регистрация рождения ребенка, в том числе внесение изменений,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 в 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7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7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рождения, в том числе внесение изменений,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 исправлений в 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рождения, в том числе внесение изменений, дополнений и исправлений в записи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56400" cy="163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56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06 2016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2016 года №411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повторных свидетельств или справок о регистрации актов гражданского состояния" 1.Общие положения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повторных свидетельств или справок о регистрации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– услугодатель). 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филиалы республиканского государственного предприятия на праве хозяйственного ведения некоммерческое акционерное общество Государственная корпорация "Правительства для граждан" Комитета связи, информатизации и информации Министерства по инвестициям и развитию Республики Казахстан (далее –Государственная корпорация);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 (далее – портал).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истребовании повторных свидетельств или справок о регистрации актов гражданского состояния из зарубежья необходимо обращаться к услугодателю.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Государственной корпорации – выдача повторного свидетельства на бумажном носителе или справки о регистрации актов гражданского состояния в форме электронного документа, удостоверенного электронно-цифровой подписью (далее – ЭЦП) уполномоченного лица услугодателя;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получении повторного свидетельства – уведомление о приеме электронного заявления, в форме электронного документа, удостоверенного ЭЦП уполномоченного лица услугодателя;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справок о регистрации актов гражданского состояния в форме электронного документа, удостоверенного ЭЦП уполномоченного лица услугодателя.      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 (работников) услугодателя в процессе  оказания государственной услуги</w:t>
      </w:r>
    </w:p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(либо его представителя по доверенности)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регистрации в канцелярии услугодателя - 15 (пятнадцать) минут;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- 15 (пятнадцать) минут;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и оформление результата оказания государственной услуги – 5 (пять) рабочих дней;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15 (пятнадцать) минут;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- 15 (пятнадцать) минут.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в журнале регистрации в канцелярии с указанием даты и времени приема пакета документов;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о выдаче результата оказания государственной услуги в журнале.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 (работников) услугодателя в процессе  оказания государственной услуги</w:t>
      </w:r>
    </w:p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услугодателя.      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1)канцелярия услугодателя принимает и регистрирует документы, подтверждает принятия документов и направляет руководителю услугодателя – 15 (пятнадцать) минут;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2)руководитель услугодателя направляет документы ответственному исполнителю услугодателя для рассмотрения и оформления результата оказания государственной услуги – 15 (пятнадцать) минут;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3)ответственный исполнитель услугодателя рассматривает документы услугополучателя и оформляет результат оказания государственной услуги – при наличии электронной версии актовых записей в ИС "РАГС" и при наличии в архиве регистрирующего органа акта гражданского состояния - 5 (пять) рабочих дней,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направления запроса в другой регистрирующий орган, срок оказания государственной услуги продлевается до 30 (тридцати) календарных дней, с уведомлением услугополучателя в течение 3 (трех) календарных дней,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регистрации акта гражданского состояния в другом регистрирующем органе - 30 (тридцать) календарных дней (день приема не входит в срок оказания государственной услуги);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4)руководитель услугодателя подписывает результат оказания государственной услуги и направляет в канцелярию услугодателя – 15 (пятнадцать) минут;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5)канцелярия услугодателя выдает услугополучателю (либо его представителю по доверенности) результат оказания государственной услуги – 15 (пятнадцать) минут.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 в процессе оказания государственной услуги</w:t>
      </w:r>
    </w:p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(либо его представитель по доверенности)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акта гражданского состояния с 2008 года на территории Республики Казахстан (с момента функционирования информационной системы "Регистрационный пункт ЗАГС") выдача справок в электронном формате - 1 (один) рабочий день.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Государственную корпорацию – 15 (пятнадцать) минут;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заявления и выдает расписку об отказе в приеме документов по форме согласно приложению 3 стандарту государственной услуги;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передает документы в накопительный сектор в течение 30 (тридцати) минут;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корпорации в течение дня;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услугополучателю;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инспектор выдает результат оказания государственной услуги услугополучателю –15 (пятнадцать) минут.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функционального взаимодействия при оказании государственной услуги через протал: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1)услугополучателя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получателей на портале);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2)процесс 1 - ввод услугополучателем ИИН и пароля (процесс авторизации) на портале для получения услуги;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условия 1 – проверка на портале подлинности данных о зарегистрированном услугополучателе через ИИН и пароль;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оказание государственной услуги посредством ЭЦП услугополучателя и направление электронного документа (запроса) через портал в ИС "РАГС" для обработки;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данных о регистрации актов гражданского состояния в ИС "РАГС";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отсутствием актовой записи в ИС "РАГС";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оплата государственной услуги через платежный шлюз электронного правительства (далее - ПШЭП);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условие 4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9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интернет – ресурсе услугодателя.</w:t>
      </w:r>
    </w:p>
    <w:bookmarkEnd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повторных свидетельств или справок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повторных свидетельств или справок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регистрации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повторных свидетельств или справок о регистрации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5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153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"22" 06 2016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2016 года№411</w:t>
            </w:r>
          </w:p>
        </w:tc>
      </w:tr>
    </w:tbl>
    <w:bookmarkStart w:name="z37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 1.Общие положения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"Регистрация перемены имени, отчества, фамилии,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– услугодатель). 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на альтернативной основе через:     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МИО районов и городов областного значения, города районного значения, акимы поселков, сел, сельских округов; 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на праве хозяйственного ведения некоммерческое акционерное общество Государственная корпорация "Правительства для граждан" Комитета связи, информатизации и информации Министерства по инвестициям и развитию Республики Казахстан (далее – Государственная корпорация);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государственной регистрации перемены имени, отчества, фамилии, повторное свидетельство о перемене имени, отчества, фамилии с внесенными изменениями, дополнениями и исправлениями на бумажном носителе при предъявлении документа, удостоверяющего личность.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 в форме электронного документа, удостоверенного ЭЦП уполномоченного лица услугодателя в форме электронного документа.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 (работников) услугодателя в процессе оказания   государственной услуги</w:t>
      </w:r>
    </w:p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прием документов и их регистрации в канцелярии услугодателя - 20 (двадцать) минут;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рассмотрение документов руководителем услугодателя - 20 (двадцать) минут;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рассмотрение документов ответственным исполнителем и оформление результата оказания государственной услуги – 15 (пятнадцать) календарных дней;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рассмотрение результата оказания государственной услуги руководителем услугодателя – 20 (двадцать) минут;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выдача результата оказания государственной услуги услугополучателю - 20 (двадцать) минут.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отметка в журнале регистрации в канцелярии с указанием даты и времени приема пакета документов;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о выдаче результата оказания государственной услуги в журнале.</w:t>
      </w:r>
    </w:p>
    <w:bookmarkEnd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подтверждает принятия документов и направляет руководителю услугодателя – 20 (двадцать) минут;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ответственному исполнителю услугодателя для рассмотрения и оформления результата оказания государственной услуги – 20 (двадцать) минут;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 и оформляет результат оказания государственной услуги – 15 (пятнадцать) календарных дней (день приема не входит в срок оказания государственой услуги),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– получение уведомления о назначении даты регистрации перемены имени, отчества, фамилии – 1 (один) рабочий день.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в канцелярию услугодателя – 20 (двадцать) минут;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(либо его представителю по доверенности) результат оказания государственной услуги – 20 (двадцать) минут.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(либо его представитель по доверенности) представляет в необходимые документы, указанные в пункте 9 Стандарта. 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Государственной корпорации – 15 (пятнадцать) минут;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услуги;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передает документы в накопительный сектор в течение 30 (тридцати) минут;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корпорции в течение дня;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услугополучателю;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инспектор выдает результат оказания государственной услуги услугополучателю –15 (пятнадцать) минут.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функционального взаимодействия при оказании государственной услуги через портал: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1)услугополучатель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получателей на портале);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2)процесс 1 - ввод услугополучателем ИИН и пароля (процесс авторизации) на портале для получения услуги;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3)условие 1 – проверка на портале подлинности данных о зарегистрированном услугополучателе через ИИН и пароль;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услугополучателем регистрационного свидетельства ЭЦП для удостоверения (подписания) запроса;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оказание государственной услуги посредством ЭЦП услугополучателя и направление электронного документа (запроса) через портал в ИС "РАГС" для обработки;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данных о регистрации актов гражданского состояния в ИС "РАГС";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6 - формирование сообщения об отказе в запрашиваемой услуге в связи с отсутствием актовой записи в ИС "РАГС";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оплата государственной услуги через платежный шлюз электронного правительства (далее - ПШЭП);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условие 4 – проверка (обработка) услугодателем соответствия приложенных услугополучателем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оснований для оказания услуги;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процесс 9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 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взаимодействияз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портале интернет-ресурсе услугодателя.</w:t>
      </w:r>
    </w:p>
    <w:bookmarkEnd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перемены имени, отчества, фамилии,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внесение изменений, дополнений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исправлений в 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перемены имени, отчества, фамилии, в том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внесение изменений, дополнений и исправлений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0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0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29400" cy="149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06 2016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"31"_декабря 2016 года № 411</w:t>
            </w:r>
          </w:p>
        </w:tc>
      </w:tr>
    </w:tbl>
    <w:bookmarkStart w:name="z378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"Восстановление записей актов гражданского состояния" 1.Общие положения</w:t>
      </w:r>
    </w:p>
    <w:bookmarkEnd w:id="205"/>
    <w:bookmarkStart w:name="z2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"Восстановление записей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– услугодатель).</w:t>
      </w:r>
    </w:p>
    <w:bookmarkEnd w:id="206"/>
    <w:bookmarkStart w:name="z2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207"/>
    <w:bookmarkStart w:name="z2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МИО районов и городов областного значения, города районного значения, акимы поселков, сел, сельских округов; </w:t>
      </w:r>
    </w:p>
    <w:bookmarkEnd w:id="208"/>
    <w:bookmarkStart w:name="z2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на праве хозяйственного ведения некоммерческое акционерное общество Государственная корпорация "Правительства для граждан" Комитета связи, информатизации и информации Министерства по инвестициям и развитию Республики Казахстан (далее –Государственная корпорация):</w:t>
      </w:r>
    </w:p>
    <w:bookmarkEnd w:id="209"/>
    <w:bookmarkStart w:name="z2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210"/>
    <w:bookmarkStart w:name="z2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государственной регистрации акта гражданского состояния на бумажном носителе при предъявлении документа, удостоверяющего личность (далее - свидетельство).</w:t>
      </w:r>
    </w:p>
    <w:bookmarkEnd w:id="211"/>
    <w:bookmarkStart w:name="z2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2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от услугополучателя (либо его представителя по доверенности)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213"/>
    <w:bookmarkStart w:name="z2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14"/>
    <w:bookmarkStart w:name="z2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регистрации в канцелярии услугодателя – 20 (двадцать) минут;</w:t>
      </w:r>
    </w:p>
    <w:bookmarkEnd w:id="215"/>
    <w:bookmarkStart w:name="z2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- 20 (двадцать) минут;</w:t>
      </w:r>
    </w:p>
    <w:bookmarkEnd w:id="216"/>
    <w:bookmarkStart w:name="z2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и оформление результата оказания государственной услуги – 15 (пятнадцать) календарных дней;</w:t>
      </w:r>
    </w:p>
    <w:bookmarkEnd w:id="217"/>
    <w:bookmarkStart w:name="z2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20 (двадцать) минут;</w:t>
      </w:r>
    </w:p>
    <w:bookmarkEnd w:id="218"/>
    <w:bookmarkStart w:name="z2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выдача результата оказания государственной услуги услугополучателю - 20 (двадцать) минут. </w:t>
      </w:r>
    </w:p>
    <w:bookmarkEnd w:id="219"/>
    <w:bookmarkStart w:name="z2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20"/>
    <w:bookmarkStart w:name="z2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в журнале регистрации в канцелярии с указанием даты и времени приема пакета документов;</w:t>
      </w:r>
    </w:p>
    <w:bookmarkEnd w:id="221"/>
    <w:bookmarkStart w:name="z2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22"/>
    <w:bookmarkStart w:name="z2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223"/>
    <w:bookmarkStart w:name="z2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24"/>
    <w:bookmarkStart w:name="z2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о выдаче результата оказания государственной услуги в журнале.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</w:t>
      </w:r>
    </w:p>
    <w:bookmarkStart w:name="z2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26"/>
    <w:bookmarkStart w:name="z2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27"/>
    <w:bookmarkStart w:name="z2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28"/>
    <w:bookmarkStart w:name="z2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29"/>
    <w:bookmarkStart w:name="z2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30"/>
    <w:bookmarkStart w:name="z2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подтверждает принятие документов и направляет руководителю услугодателя – 20 (двадцать) минут;</w:t>
      </w:r>
    </w:p>
    <w:bookmarkEnd w:id="231"/>
    <w:bookmarkStart w:name="z2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ответственному исполнителю услугодателя для рассмотрения и оформления результата оказания государственной услуги – 20 (двадцать) минут;</w:t>
      </w:r>
    </w:p>
    <w:bookmarkEnd w:id="232"/>
    <w:bookmarkStart w:name="z2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рассматривает документы услугополучателя и оформляет результат оказания государственной услуги – 15 (пятнадцать) календарных дней (день приема не входит в срок оказания государственной услуги), </w:t>
      </w:r>
    </w:p>
    <w:bookmarkEnd w:id="233"/>
    <w:bookmarkStart w:name="z2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30 (тридцать) календарных дней, о чем сообщается услугополучателю в течение 3 (трех) календарных дней с момента продления срока рассмотрения.</w:t>
      </w:r>
    </w:p>
    <w:bookmarkEnd w:id="234"/>
    <w:bookmarkStart w:name="z2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руководитель услугодателя подписывает результат оказания государственной услуги и направляет в канцелярию услугодателя – 20 (двадцать) минут;      </w:t>
      </w:r>
    </w:p>
    <w:bookmarkEnd w:id="235"/>
    <w:bookmarkStart w:name="z2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(либо его представителю по доверенности) результат оказания государственной услуги – 20 (двадцать) минут.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 в процессе оказания государственной услуги</w:t>
      </w:r>
    </w:p>
    <w:bookmarkStart w:name="z2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(либо его представитель по доверенности) представляет в Государственной корпорации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37"/>
    <w:bookmarkStart w:name="z2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38"/>
    <w:bookmarkStart w:name="z2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Государственной корпорации – 15 (пятнадцать) минут;</w:t>
      </w:r>
    </w:p>
    <w:bookmarkEnd w:id="239"/>
    <w:bookmarkStart w:name="z2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240"/>
    <w:bookmarkStart w:name="z2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инспектор Государственной корпорации отказывает в приеме заявления и выдает расписку об отказе в приеме документов по форме согласно приложению 3 стандарту государственной услуги;</w:t>
      </w:r>
    </w:p>
    <w:bookmarkEnd w:id="241"/>
    <w:bookmarkStart w:name="z2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а передает документы в накопительный сектор в течение 30 (тридцати) минут;</w:t>
      </w:r>
    </w:p>
    <w:bookmarkEnd w:id="242"/>
    <w:bookmarkStart w:name="z2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корпорации в течение дня;</w:t>
      </w:r>
    </w:p>
    <w:bookmarkEnd w:id="243"/>
    <w:bookmarkStart w:name="z2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244"/>
    <w:bookmarkStart w:name="z2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245"/>
    <w:bookmarkStart w:name="z2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246"/>
    <w:bookmarkStart w:name="z2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7 -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услугополучателю;</w:t>
      </w:r>
    </w:p>
    <w:bookmarkEnd w:id="247"/>
    <w:bookmarkStart w:name="z2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инспектор выдает результат оказания государственной услуги услугополучателю –15 (пятнадцать) минут.</w:t>
      </w:r>
    </w:p>
    <w:bookmarkEnd w:id="248"/>
    <w:bookmarkStart w:name="z2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бизнес-процессов оказания государственной услуги размещается на ПЭП, интернет – ресурсе услугодателя.</w:t>
      </w:r>
    </w:p>
    <w:bookmarkEnd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"Восстановление записей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"Восстановление записей актов гражданского состояния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06 2016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Мангистауской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2016 года № 411</w:t>
            </w:r>
          </w:p>
        </w:tc>
      </w:tr>
    </w:tbl>
    <w:bookmarkStart w:name="z381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смерти, в том числе внесение изменений, дополнений и исправлений в записи актов гражданского состояния" 1.Общие положения</w:t>
      </w:r>
    </w:p>
    <w:bookmarkEnd w:id="250"/>
    <w:bookmarkStart w:name="z25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"Регистрация смерти, в том числе внесение изменений, дополнений и исправлений в акты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– услугодатель).</w:t>
      </w:r>
    </w:p>
    <w:bookmarkEnd w:id="251"/>
    <w:bookmarkStart w:name="z25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на альтернативной основе через:</w:t>
      </w:r>
    </w:p>
    <w:bookmarkEnd w:id="252"/>
    <w:bookmarkStart w:name="z25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МИО районов и городов областного значения, города районного значения, акимы поселков, сел, сельских округов; </w:t>
      </w:r>
    </w:p>
    <w:bookmarkEnd w:id="253"/>
    <w:bookmarkStart w:name="z25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на праве хозяйственного ведения некоммерческое акционерное общество Государственная корпорация "Правительства для граждан" Комитета связи, информатизации и информации Министерства по инвестициям и развитию Республики Казахстан (далее – Государственная корпорация);</w:t>
      </w:r>
    </w:p>
    <w:bookmarkEnd w:id="254"/>
    <w:bookmarkStart w:name="z25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255"/>
    <w:bookmarkStart w:name="z25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государственной регистрации акта гражданского состояния на бумажном носителе при предъявлении документа, удостоверяющего личность (далее - свидетельство).</w:t>
      </w:r>
    </w:p>
    <w:bookmarkEnd w:id="256"/>
    <w:bookmarkStart w:name="z25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 государственной услуги</w:t>
      </w:r>
    </w:p>
    <w:bookmarkStart w:name="z25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(либо его представителя по доверенности) заявления и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258"/>
    <w:bookmarkStart w:name="z26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259"/>
    <w:bookmarkStart w:name="z26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регистрации в канцелярии услугодателя - 20 (двадцать) минут;</w:t>
      </w:r>
    </w:p>
    <w:bookmarkEnd w:id="260"/>
    <w:bookmarkStart w:name="z26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- 20 (двадцать) минут;</w:t>
      </w:r>
    </w:p>
    <w:bookmarkEnd w:id="261"/>
    <w:bookmarkStart w:name="z26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и оформление результата оказания государственной услуги – 1 (один) рабочий день;</w:t>
      </w:r>
    </w:p>
    <w:bookmarkEnd w:id="262"/>
    <w:bookmarkStart w:name="z26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20 (двадцать) минут;</w:t>
      </w:r>
    </w:p>
    <w:bookmarkEnd w:id="263"/>
    <w:bookmarkStart w:name="z26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- 20 (двадцать) минут.</w:t>
      </w:r>
    </w:p>
    <w:bookmarkEnd w:id="264"/>
    <w:bookmarkStart w:name="z26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65"/>
    <w:bookmarkStart w:name="z26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в журнале регистрации в канцелярии с указанием даты и времени приема пакета документов;</w:t>
      </w:r>
    </w:p>
    <w:bookmarkEnd w:id="266"/>
    <w:bookmarkStart w:name="z26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267"/>
    <w:bookmarkStart w:name="z26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268"/>
    <w:bookmarkStart w:name="z27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269"/>
    <w:bookmarkStart w:name="z27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о выдаче результата оказания государственной услуги в журнале.</w:t>
      </w:r>
    </w:p>
    <w:bookmarkEnd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 государственной услуги</w:t>
      </w:r>
    </w:p>
    <w:bookmarkStart w:name="z27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271"/>
    <w:bookmarkStart w:name="z27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272"/>
    <w:bookmarkStart w:name="z27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273"/>
    <w:bookmarkStart w:name="z27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274"/>
    <w:bookmarkStart w:name="z27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75"/>
    <w:bookmarkStart w:name="z27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подтверждает принятия документов и направляет руководителю услугодателя – 20 (двадцать) минут;</w:t>
      </w:r>
    </w:p>
    <w:bookmarkEnd w:id="276"/>
    <w:bookmarkStart w:name="z278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ответственному исполнителю услугодателя для рассмотрения и оформления результата оказания государственной услуги – 20 (двадцать) минут;</w:t>
      </w:r>
    </w:p>
    <w:bookmarkEnd w:id="277"/>
    <w:bookmarkStart w:name="z279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 и оформляет результат оказания государственной услуги – 1 (один) рабочий день;</w:t>
      </w:r>
    </w:p>
    <w:bookmarkEnd w:id="278"/>
    <w:bookmarkStart w:name="z280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</w:p>
    <w:bookmarkEnd w:id="279"/>
    <w:bookmarkStart w:name="z281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bookmarkEnd w:id="280"/>
    <w:bookmarkStart w:name="z282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в канцелярию услугодателя – 20 (двадцать) минут;</w:t>
      </w:r>
    </w:p>
    <w:bookmarkEnd w:id="281"/>
    <w:bookmarkStart w:name="z283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(либо его представителю по доверенности) результат оказания государственной услуги – 20 (двадцать) минут.</w:t>
      </w:r>
    </w:p>
    <w:bookmarkEnd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284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(либо его представитель по доверенности) представляет в Государственной корпорации завление 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83"/>
    <w:bookmarkStart w:name="z285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284"/>
    <w:bookmarkStart w:name="z286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Государственной корпорации – 15 (пятнадцать) минут;</w:t>
      </w:r>
    </w:p>
    <w:bookmarkEnd w:id="285"/>
    <w:bookmarkStart w:name="z287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286"/>
    <w:bookmarkStart w:name="z288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стандарту государственной услуги;</w:t>
      </w:r>
    </w:p>
    <w:bookmarkEnd w:id="287"/>
    <w:bookmarkStart w:name="z289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передает документы в накопительный сектор в течение 30 (тридцати) минут;</w:t>
      </w:r>
    </w:p>
    <w:bookmarkEnd w:id="288"/>
    <w:bookmarkStart w:name="z290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корпорации в течение дня;</w:t>
      </w:r>
    </w:p>
    <w:bookmarkEnd w:id="289"/>
    <w:bookmarkStart w:name="z29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290"/>
    <w:bookmarkStart w:name="z29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291"/>
    <w:bookmarkStart w:name="z29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292"/>
    <w:bookmarkStart w:name="z29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услугополучателю;</w:t>
      </w:r>
    </w:p>
    <w:bookmarkEnd w:id="293"/>
    <w:bookmarkStart w:name="z29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инспектор выдает результат оказания государственной услуги услугополучателю –15 (пятнадцать) минут.</w:t>
      </w:r>
    </w:p>
    <w:bookmarkEnd w:id="294"/>
    <w:bookmarkStart w:name="z29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ПЭП, интернет – ресурсе услугодателя.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"Регистрация смерти, в том числе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внесение изменений, дополнений 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исправлений в акты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 "Регистрация смерти, в том числе внесение изменений, дополнений и исправлений в акты гражданского состояния"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09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06 2016 г №181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"31"_декабря 2016 г №411</w:t>
            </w:r>
          </w:p>
        </w:tc>
      </w:tr>
    </w:tbl>
    <w:bookmarkStart w:name="z38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 1.Общие положения</w:t>
      </w:r>
    </w:p>
    <w:bookmarkEnd w:id="296"/>
    <w:bookmarkStart w:name="z297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"Регистрация расторжения брака (супружества), в том числе внесение изменений, дополнений и исправлений в записи актов гражданского состояния" (далее – государственная услуга) оказывается местными исполнительными органами (далее - МИО) районов и городов областного значения (далее – услугодатель). </w:t>
      </w:r>
    </w:p>
    <w:bookmarkEnd w:id="297"/>
    <w:bookmarkStart w:name="z298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на альтернативной основе через:      </w:t>
      </w:r>
    </w:p>
    <w:bookmarkEnd w:id="298"/>
    <w:bookmarkStart w:name="z299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МИО районов и городов областного значения, города районного значения, акимы поселков, сел, сельских округов; </w:t>
      </w:r>
    </w:p>
    <w:bookmarkEnd w:id="299"/>
    <w:bookmarkStart w:name="z300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филиалы республиканского государственного предприятия на праве хозяйственного ведения некоммерческое акционерное общество Государственная корпорация "Правительства для граждан" Комитета связи, информатизации и информации Министерства по инвестициям и развитию Республики Казахстан (далее –Государственная корпорация );</w:t>
      </w:r>
    </w:p>
    <w:bookmarkEnd w:id="300"/>
    <w:bookmarkStart w:name="z301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End w:id="301"/>
    <w:bookmarkStart w:name="z302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302"/>
    <w:bookmarkStart w:name="z303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услуги: 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на бумажном носителе при предъявлении документа, удостоверяющего личность.</w:t>
      </w:r>
    </w:p>
    <w:bookmarkEnd w:id="303"/>
    <w:bookmarkStart w:name="z304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услугодателя. </w:t>
      </w:r>
    </w:p>
    <w:bookmarkEnd w:id="304"/>
    <w:bookmarkStart w:name="z305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306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утвержденного приказом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 в Реестре государственной регистрации нормативных правовых актов за № 11374) (далее – Стандарт).</w:t>
      </w:r>
    </w:p>
    <w:bookmarkEnd w:id="306"/>
    <w:bookmarkStart w:name="z307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07"/>
    <w:bookmarkStart w:name="z308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и их регистрация в канцелярии услугодателя – 20 (двадцать) минут;</w:t>
      </w:r>
    </w:p>
    <w:bookmarkEnd w:id="308"/>
    <w:bookmarkStart w:name="z309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 услугодателя - 20 (двадцать) минут;</w:t>
      </w:r>
    </w:p>
    <w:bookmarkEnd w:id="309"/>
    <w:bookmarkStart w:name="z310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ответственным исполнителем и оформление результата оказания государственной услуги – 2 (два) рабочих дня;</w:t>
      </w:r>
    </w:p>
    <w:bookmarkEnd w:id="310"/>
    <w:bookmarkStart w:name="z311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результата оказания государственной услуги руководителем услугодателя – 20 (двадцать) минут;</w:t>
      </w:r>
    </w:p>
    <w:bookmarkEnd w:id="311"/>
    <w:bookmarkStart w:name="z312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выдача результата оказания государственной услуги услугополучателю - 20 (двадцать) минут.</w:t>
      </w:r>
    </w:p>
    <w:bookmarkEnd w:id="312"/>
    <w:bookmarkStart w:name="z31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13"/>
    <w:bookmarkStart w:name="z314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отметка в журнале регистрации в канцелярии с указанием даты и времени приема пакета документов;</w:t>
      </w:r>
    </w:p>
    <w:bookmarkEnd w:id="314"/>
    <w:bookmarkStart w:name="z315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ответственного исполнителя услугодателя;</w:t>
      </w:r>
    </w:p>
    <w:bookmarkEnd w:id="315"/>
    <w:bookmarkStart w:name="z316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оформление результата оказания государственной услуги;</w:t>
      </w:r>
    </w:p>
    <w:bookmarkEnd w:id="316"/>
    <w:bookmarkStart w:name="z317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оказания государственной услуги;</w:t>
      </w:r>
    </w:p>
    <w:bookmarkEnd w:id="317"/>
    <w:bookmarkStart w:name="z318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отметка о выдаче результата оказания государственной услуги в журнале.</w:t>
      </w:r>
    </w:p>
    <w:bookmarkEnd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3.Описание порядка взаимодействия структурных подразделений (работников) услугодателя в  процессе оказания государственной услуги</w:t>
      </w:r>
    </w:p>
    <w:bookmarkStart w:name="z319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19"/>
    <w:bookmarkStart w:name="z320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услугодателя;</w:t>
      </w:r>
    </w:p>
    <w:bookmarkEnd w:id="320"/>
    <w:bookmarkStart w:name="z32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321"/>
    <w:bookmarkStart w:name="z32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End w:id="322"/>
    <w:bookmarkStart w:name="z32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23"/>
    <w:bookmarkStart w:name="z32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услугодателя принимает и регистрирует документы, подтверждает принятия документов и направляет руководителю услугодателя – 20 (двадцать) минут;</w:t>
      </w:r>
    </w:p>
    <w:bookmarkEnd w:id="324"/>
    <w:bookmarkStart w:name="z32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направляет документы ответственному исполнителю услугодателя для рассмотрения и оформления результата оказания государственной услуги – 20 (двадцать) минут;</w:t>
      </w:r>
    </w:p>
    <w:bookmarkEnd w:id="325"/>
    <w:bookmarkStart w:name="z32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рассматривает документы услугополучателя и оформляет результат оказания государственной услуги – регистрация расторжения брака (супружества) на основании вступившего в законную силу решения суда, о расторжении брака в течение 2(двух) рабочих дней (день приема не входит в срок оказания государственной услуги);</w:t>
      </w:r>
    </w:p>
    <w:bookmarkEnd w:id="326"/>
    <w:bookmarkStart w:name="z327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- 30 (тридцать) календарных дней;</w:t>
      </w:r>
    </w:p>
    <w:bookmarkEnd w:id="327"/>
    <w:bookmarkStart w:name="z328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расторжения брака (супружества) на основании: вступившего в законную силу решения суда о признании супруга безвестно отсутствующим, либо недееспособным, также приговора суда об осуждении супруга за совершение преступления к лишению свободы на срок не менее трех лет - 45 (сорокапяти) календарных дней (день приема не входит в срок оказания государственной услуги), с уведомлением в недельный срок со дня поступления заявления супруга, находящегося в заключении, либо опекуна недееспособного супруга или опекуна над имуществом признанного безвестно отсутствующего супруга; </w:t>
      </w:r>
    </w:p>
    <w:bookmarkEnd w:id="328"/>
    <w:bookmarkStart w:name="z329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расторжения брака (супружества) по взаимному согласию супругов, не имеющих несовершеннолетних детей,</w:t>
      </w:r>
    </w:p>
    <w:bookmarkEnd w:id="329"/>
    <w:bookmarkStart w:name="z330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оказывается по истечении месячного срока со дня подачи заявления (день приема не входит в срок оказания государственной услуги);</w:t>
      </w:r>
    </w:p>
    <w:bookmarkEnd w:id="330"/>
    <w:bookmarkStart w:name="z331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</w:p>
    <w:bookmarkEnd w:id="331"/>
    <w:bookmarkStart w:name="z332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внесении изменений, дополнений и исправлений в запись акта гражданского состояния- 15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</w:p>
    <w:bookmarkEnd w:id="332"/>
    <w:bookmarkStart w:name="z333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 – получение уведомления о назначении даты регистрации расторжения брака - 1 (один) рабочий день;</w:t>
      </w:r>
    </w:p>
    <w:bookmarkEnd w:id="333"/>
    <w:bookmarkStart w:name="z334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подписывает результат оказания государственной услуги и направляет в канцелярию услугодателя – 20 (двадцать) минут;</w:t>
      </w:r>
    </w:p>
    <w:bookmarkEnd w:id="334"/>
    <w:bookmarkStart w:name="z335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услугодателя выдает услугополучателю (либо его представителю по доверенности) результат оказания государственной услуги – 20 (двадцать) минут.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336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государственной услуги услугополучатель (либо его представитель по доверенности) представляет в Государственной корпорации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336"/>
    <w:bookmarkStart w:name="z337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337"/>
    <w:bookmarkStart w:name="z338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процесс 1 – услугополучатель подает заявление в Государственной корпорации – 15 (пятнадцать) минут;</w:t>
      </w:r>
    </w:p>
    <w:bookmarkEnd w:id="338"/>
    <w:bookmarkStart w:name="z339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инспектор Государственной корпорации регистрирует поступившие документы и выдает расписку услугополучателю о приеме соответствующих документов – 15 (пятнадцать) минут.</w:t>
      </w:r>
    </w:p>
    <w:bookmarkEnd w:id="339"/>
    <w:bookmarkStart w:name="z340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инспектор Государственной корпорации отказывает в приеме заявления и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Стандарту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услуги;</w:t>
      </w:r>
    </w:p>
    <w:bookmarkEnd w:id="340"/>
    <w:bookmarkStart w:name="z341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инспектор Государственной корпорации передает документы в накопительный сектор в течение 30 (тридцати) минут;</w:t>
      </w:r>
    </w:p>
    <w:bookmarkEnd w:id="341"/>
    <w:bookmarkStart w:name="z342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условие 1 – накопительный сектор собирает документы, составляет реестр и передает услугодателю через курьера Государственной корпорации в течение дня;</w:t>
      </w:r>
    </w:p>
    <w:bookmarkEnd w:id="342"/>
    <w:bookmarkStart w:name="z343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4 – курьер Государственной корпорации передает документы в канцелярию услугодателя;</w:t>
      </w:r>
    </w:p>
    <w:bookmarkEnd w:id="343"/>
    <w:bookmarkStart w:name="z344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5 – канцелярия услугодателя передает результат оказания государственной услуги курьеру Государственной корпорации в течение дня;</w:t>
      </w:r>
    </w:p>
    <w:bookmarkEnd w:id="344"/>
    <w:bookmarkStart w:name="z345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6 – курьер Государственной корпорации передает результат оказания государственной услуги в накопительный сектор в течение 15 (пятнадцати) минут;</w:t>
      </w:r>
    </w:p>
    <w:bookmarkEnd w:id="345"/>
    <w:bookmarkStart w:name="z346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7 – накопительный сектор передает результат оказания государственной услуги инспектору Государственной корпорации в течение 15 (пятнадцати) минут для выдачи услугополучателю;</w:t>
      </w:r>
    </w:p>
    <w:bookmarkEnd w:id="346"/>
    <w:bookmarkStart w:name="z347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8 – инспектор выдает результат оказания государственной услуги услугополучателю –15 (пятнадцать) минут.</w:t>
      </w:r>
    </w:p>
    <w:bookmarkEnd w:id="347"/>
    <w:bookmarkStart w:name="z348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функционального взаимодействия при оказании государственной услуги через протал:</w:t>
      </w:r>
    </w:p>
    <w:bookmarkEnd w:id="348"/>
    <w:bookmarkStart w:name="z349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- ИИН) и пароля (осуществляется для незарегистрированных услугополучателей на портале);</w:t>
      </w:r>
    </w:p>
    <w:bookmarkEnd w:id="349"/>
    <w:bookmarkStart w:name="z350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2)процесс 1 - ввод услугополучателем ИИН и пароля (процесс авторизации) на портале для получения услуги;</w:t>
      </w:r>
    </w:p>
    <w:bookmarkEnd w:id="350"/>
    <w:bookmarkStart w:name="z351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3)условие 1 – проверка на портале подлинности данных о зарегистрированном услугополучателе через ИИН и пароль;</w:t>
      </w:r>
    </w:p>
    <w:bookmarkEnd w:id="351"/>
    <w:bookmarkStart w:name="z35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352"/>
    <w:bookmarkStart w:name="z353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, а также выбор потребителем регистрационного свидетельства ЭЦП для удостоверения (подписания) запроса;</w:t>
      </w:r>
    </w:p>
    <w:bookmarkEnd w:id="353"/>
    <w:bookmarkStart w:name="z354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6)условие 2 – проверка на портале срока действия регистрационного свидетельства ЭЦП и отсутствия в списке отозванных (аннулированных) данных (между ИИН, указанным в запросе, и ИИН, указанным в регистрационном свидетельстве ЭЦП);</w:t>
      </w:r>
    </w:p>
    <w:bookmarkEnd w:id="354"/>
    <w:bookmarkStart w:name="z355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7)процесс 4 – формирование сообщения об отказе в запрашиваемой услуге в связи с неподтверждением подлинности ЭЦП услугополучателя;</w:t>
      </w:r>
    </w:p>
    <w:bookmarkEnd w:id="355"/>
    <w:bookmarkStart w:name="z356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8)процесс 5 – удостоверение запроса для оказания государственной услуги посредством ЭЦП услугополучателя и направление электронного документа (запроса) через портал в ИС "ЗАГС" для обработки;</w:t>
      </w:r>
    </w:p>
    <w:bookmarkEnd w:id="356"/>
    <w:bookmarkStart w:name="z357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9)условие 3 – проверка данных о регистрации актов гражданского состояния в ИС "ЗАГС";</w:t>
      </w:r>
    </w:p>
    <w:bookmarkEnd w:id="357"/>
    <w:bookmarkStart w:name="z358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10)процесс 6 - формирование сообщения об отказе в запрашиваемой услуге в связи с отсутствием актовой записи в ИС "РАГС";</w:t>
      </w:r>
    </w:p>
    <w:bookmarkEnd w:id="358"/>
    <w:bookmarkStart w:name="z359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11)процесс 7 – оплата государственной услуги через платежный шлюз электронного правительства (далее - ПШЭП);</w:t>
      </w:r>
    </w:p>
    <w:bookmarkEnd w:id="359"/>
    <w:bookmarkStart w:name="z360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12)условие 4 – проверка (обработка) услугодателем соответствия приложенных услугополучателем документов, указанных в пункте 9 Стандарта и оснований для оказания услуги;</w:t>
      </w:r>
    </w:p>
    <w:bookmarkEnd w:id="360"/>
    <w:bookmarkStart w:name="z361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13)процесс 8 -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361"/>
    <w:bookmarkStart w:name="z362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14) процесс 9 – получение услугополучателем результата услуги (уведомление), сформированного порталом. Электронный документ формируется с использованием ЭЦП сотрудника услугодателя.</w:t>
      </w:r>
    </w:p>
    <w:bookmarkEnd w:id="362"/>
    <w:bookmarkStart w:name="z363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Функциональные взаимодействия информационных систем, задействованных в оказании государственной услуги через портал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63"/>
    <w:bookmarkStart w:name="z364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 Справочник бизнес-процессов оказания государственной услуги размещается на портале интернет-ресурсе услугодателя.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расторжения брака (супружества), в том числе внесение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изменений, дополнений и исправлений в записи актов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 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8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3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65900" cy="148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