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6a118" w14:textId="e56a1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"Субсидирование стоимости услуг по подаче воды сельскохозяйственным товаропроизводителям"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23 июня 2016 года № 187. Зарегистрировано Департаментом юстиции Мангистауской области от 27 июля 2016 года № 3096. Утратило силу постановлением акимата Мангистауской области от 10 марта 2020 года № 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Мангистауской области от 10.03.2020 </w:t>
      </w:r>
      <w:r>
        <w:rPr>
          <w:rFonts w:ascii="Times New Roman"/>
          <w:b w:val="false"/>
          <w:i w:val="false"/>
          <w:color w:val="ff0000"/>
          <w:sz w:val="28"/>
        </w:rPr>
        <w:t>№ 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 В тексте документа сохранена пунктуация и орфография оригинала.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 акимат области ПОСТАНОВЛЯЕТ: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"Субсидирование стоимости услуг по подаче воды сельскохозяйственным товаропроизводителям".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следующие постановления акимата Мангистауской области: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9 июня 2014 года </w:t>
      </w:r>
      <w:r>
        <w:rPr>
          <w:rFonts w:ascii="Times New Roman"/>
          <w:b w:val="false"/>
          <w:i w:val="false"/>
          <w:color w:val="000000"/>
          <w:sz w:val="28"/>
        </w:rPr>
        <w:t>№ 142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регламента государственной услуги "Субсидирование стоимости услуг по подаче воды сельскохозяйственным товаропроизводителям" (зарегистрировано в Реестре государственной регистрации нормативных правовых актов за № 2477, опубликовано в информационно-правовой системе "Әділет" 21 июля 2014 года);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18 февраля 2015 года </w:t>
      </w:r>
      <w:r>
        <w:rPr>
          <w:rFonts w:ascii="Times New Roman"/>
          <w:b w:val="false"/>
          <w:i w:val="false"/>
          <w:color w:val="000000"/>
          <w:sz w:val="28"/>
        </w:rPr>
        <w:t>№ 26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дополнений и изменений в некоторые постановления акимата Мангистауской области" (зарегистрировано в Реестре государственной регистрации нормативных правовых актов за № 2645, опубликовано в газете "Огни Мангистау" 4 апреля 2015 года).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"Управление сельского хозяйства Мангистауской области" (Ерсайынулы Б.) обеспечить официальное опубликование данного постановления в информационно-правовой системе "Әділет" и в средствах массовой информации, размещение на интернет-ресурсе акимата Мангистауской области.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области Амиржанова Р. М.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Айдарбаев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"Управление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Мангистауской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Ерсайынулы Б.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 23 " июня 2016 г.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июня 2016 года № 187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"Субсидирование стоимости услуг по подаче воды сельскохозяйственным товаропроизводителям"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- в редакции постановления акимата Мангистауской области от 29.05.2017 </w:t>
      </w:r>
      <w:r>
        <w:rPr>
          <w:rFonts w:ascii="Times New Roman"/>
          <w:b w:val="false"/>
          <w:i w:val="false"/>
          <w:color w:val="ff0000"/>
          <w:sz w:val="28"/>
        </w:rPr>
        <w:t>№ 134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Государственная услуга "Субсидирование стоимости услуг по подаче воды сельскохозяйственным товаропроизводителям" (далее – государственная услуга) оказывается государственным учреждением "Управление сельского хозяйства Мангистауской области" (далее – услугодатель).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 Филиал некоммерческого акционерного общества "Государственная корпорация" Правительство для граждан" по Мангистауской области (далее – Государственная корпорация).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постановления акимата Мангистауской области от 20.12.2018 </w:t>
      </w:r>
      <w:r>
        <w:rPr>
          <w:rFonts w:ascii="Times New Roman"/>
          <w:b w:val="false"/>
          <w:i w:val="false"/>
          <w:color w:val="000000"/>
          <w:sz w:val="28"/>
        </w:rPr>
        <w:t>№ 317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– предоставление в территориальное подразделение казначейства платежных документов к оплате для дальнейшего перечисления причитающихся субсидий на банковские счета услугополучателей.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бесплатно физическим и юридическим лицам (далее - услугополучатель).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действия по оказанию государственной услуги является получение услугодателем документов услугополучателя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в 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"Субсидирование стоимости услуг по подаче воды сельскохозяйственным товаропроизводителям", утвержденного приказом Заместителя Премьер - Министра Республики Казахстан – Министра сельского хозяйства Республики Казахстан от 21 сентября 2016 года </w:t>
      </w:r>
      <w:r>
        <w:rPr>
          <w:rFonts w:ascii="Times New Roman"/>
          <w:b w:val="false"/>
          <w:i w:val="false"/>
          <w:color w:val="000000"/>
          <w:sz w:val="28"/>
        </w:rPr>
        <w:t>№ 401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изменения в приказ Министра сельского хозяйства Республики Казахстан от 8 декабря 2015 года № 6-4/1072 "Об утверждении стандарта государственной услуги "Субсидирование стоимости услуг по подаче воды сельскохозяйственным товаропроизводителям" (зарегистрирован в Реестре государственной регистрации нормативных правовых актов за № 14389) (далее – Стандарт);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и регистрация документов в канцелярии услугодателя - 15 минут;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документов руководителем услугодателя – 30 минут;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прием документов осуществляется ответственным исполнителем услугодателя и формирование сводной ведомости – 1 (один) рабочий день;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рассмотрение сводной ведомости руководителем услугодателя и направление в финансовый отдел услугодателя - 1 (один) рабочий день;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формирование и представление в территориальное подразделение казначейства реестра счетов и счета к оплате финансовым отделом услугодателя - 2 (два) рабочих дня.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изменениями, внесенными постановлением акимата Мангистауской области от 20.12.2018 </w:t>
      </w:r>
      <w:r>
        <w:rPr>
          <w:rFonts w:ascii="Times New Roman"/>
          <w:b w:val="false"/>
          <w:i w:val="false"/>
          <w:color w:val="000000"/>
          <w:sz w:val="28"/>
        </w:rPr>
        <w:t>№ 317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отметка на копии заявки о регистрации в канцелярии услугодателя с указанием даты и времени приема заявки;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ответственного исполнителя услугодателя;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на утверждение сводной ведомости руководителю услугодателя;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подписание сводной ведомости руководителем управления;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реестр счетов и счет к оплате.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услугодателя;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услугодателя;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финансовый отдел услугодателя.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не позже 1 (первого) марта соответствующего года размещает объявление в средствах массовой информации, на интернет – ресурсе акимата области о периоде ежемесячных заявок на получение субсидий на услуги по подаче поливной воды;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 принимает, регистрирует заявку, подтверждает принятия заявку на бумажном носителе отметкой на его копии с указанием даты и времени приема пакета документов и направляет заявку руководителю услугодателя - 15 минут;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документы и направляет их ответственному исполнителю услугодателя для составления сводной ведомости – 30 минут;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после рассмотрения документов услогополучателя, формирует сводную ведомость и направляет на утверждение руководителю услугодателя – 1 (один) рабочий день;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сводную ведомость и передает в финансовый отдел услугодателя - 1 (один) рабочий день;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финансовый отдел услугодателя представляет в территориальное подразделение казначейства реестр счетов и счет к оплате - 2 (два) рабочих дня.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с изменениями, внесенными постановлением акимата Мангистауской области от 20.12.2018 </w:t>
      </w:r>
      <w:r>
        <w:rPr>
          <w:rFonts w:ascii="Times New Roman"/>
          <w:b w:val="false"/>
          <w:i w:val="false"/>
          <w:color w:val="000000"/>
          <w:sz w:val="28"/>
        </w:rPr>
        <w:t>№ 317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окозания государственной услуги</w:t>
      </w:r>
    </w:p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Для получения государственной услуги услугополучатель либо его уполномоченный представитель (юридическое лицо по документу, подтверждающему полномочия, физическое лицо по нотариальной заверенной доверенности) представляет в Государственную корпорацию необходимые документы, указанные в пункте 9 Стандарта.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подаче услугополучателем всех необходимых документов в Государственную корпорацию, подтверждением принятия заявления на бумажном носителе является – расписка о приеме соответствующих документов.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Государственной корпорации выдача услугополучателю решения, подписанного уполномоченным лицом услугодателя, о назначении/не назначении субсидии, осуществляется его работником на основании расписки, при предъявлении документа, удостоверяющего личность (либо его представителя по доверенности, удостоверенной нотариально, юридическому лицу – по документу, подтверждающему полномочия). 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 день приема и выдачи не входит в срок оказания государственной услуги.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При обращении через Государственной корпорации услугополучателю направляется уведомление на бумажном носителе с решением о назначении/не назначении субсидии, подписанное уполномоченным лицом услогодателя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Государственная корпорация, в случае неявки услугополучателя для получения результатов рассмотрения его заявки, обеспечивает хранение результата в течение одного месяца, после чего передает их услугодателю для дальнейшего хранения.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Основаниями для отказа в оказании государственной услуги являются: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 </w:t>
      </w:r>
    </w:p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несоответствие услугополучателя и (или) представленных материалов, данных и сведений, необходимых для оказания государственной услуги, требованиям, установленным нормативными правовыми актами Республики Казахстан.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устранения услугополучателем причин отказа в оказании государственной услуги услугополучатель может обратиться повторно для получения государственной услуги в порядке, установленном законодательством Республики Казахстан.</w:t>
      </w:r>
    </w:p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Подробное описание последовательности процедур (действий), взаимодействий структурных подразделений (сотрудников) услугодателя в процессе оказания государственной услуги, а также описание порядка взаимодействиями с иными услугодателями и (или) Государственными корпорациями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государственной услуги "Субсидирование стоимости услуг по подаче воды сельскохозяйственным товаропроизводителям". Справочник бизнес-процессов оказания государственной услуги размещается на интернет-ресурсе услугодателя.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"Субсидирование стоимости услуг по подаче воды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сельскохозяйственным товаропроизводителям"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"Субсидирование стоимости услуг по подаче воды сельскохозяйственным товаропроизводителям"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постановления акимата Мангистауской области от 20.12.2018 </w:t>
      </w:r>
      <w:r>
        <w:rPr>
          <w:rFonts w:ascii="Times New Roman"/>
          <w:b w:val="false"/>
          <w:i w:val="false"/>
          <w:color w:val="ff0000"/>
          <w:sz w:val="28"/>
        </w:rPr>
        <w:t>№ 317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87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87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1130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13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