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3160" w14:textId="f8b3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4 ноября 2015 года № 338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июня 2016 года № 188. Зарегистрировано Департаментом юстиции Мангистауской области от 28 июля 2016 года № 3101. Утратило силу постановлением акимата Мангистауской области от 5 марта 2020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 с приказом Министра сельского хозяйства Республики Казахстан от 24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7-1/1031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сельского хозяйства Республики Казахстан от 6 мая 2015 года № 7-1/418 "Об утверждении стандартов государственных услуг в сфере ветеринарии"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ветеринарии" (зарегистрировано в Реестре государственной регистрации нормативных правовых актов № 2898, опубликовано 7 декабря 2015 года в информационно-правовой системе "Әділет"):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утвержденного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 и городов областного значения;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утвержденного указанным постановлением: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раздела 1 дополнить абзацем: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выданных ветеринарных справках вносятся в информационную систему".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приказом: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 и городов областного значения.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Мангистауской области" (Хамиев Ш. С.)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 М.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Хамиев Ш.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06 2016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