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095f" w14:textId="3580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июля 2016 года № 223. Зарегистрировано Департаментом юстиции Мангистауской области от 05 августа 2016 года № 3113.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с приказом исполняющего обязанности Министра образования и науки Республики Казахстан от 6 ноября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627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12417)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образования Мангистауской области" (Тастемирова З. 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образования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 Ж.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07 2016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07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8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"Перевод и восстановление обучающихся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реализующих образовательные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 1. Общие положения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 государственной услуги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о приеме в произвольной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утвержденного приказом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образования, послесреднего образования" (зарегистрирован в Реестре государственной регистрации нормативных правовых актов за № 12417) (далее – Стандарт).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восстановления: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документов, направление пакета документов руководителю;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направление руководителю проекта приказа;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приказа, направление приказа в канцелярию;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приказа, выдача копии приказа услугополучателю.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и регистрирует, выдает расписку о приеме пакета документов - 15 минут;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передает документы ответственному исполнителю услугодателя для исполнения – 15 минут;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восстановления: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 – 15 минут;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результат оказания государственной услуги сотруднику канцелярии услугодателя – 15 минут;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–15 минут.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образования". Справочник бизнес–процессов оказания государственной услуги размещается на интернет–ресурсе услугодателя.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"Перевод и восстановление обучающихся в организациях образования, реализующих образовательные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07 2016 года № 223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техническое и профессиональное, послесреднее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18.01.2019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 и профессиональное, послесреднее образование" (далее – государственная услуга) оказывается организациями технического и профессионального, послесреднего образования (далее - услугодатель).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образование, по форме утвержденной приказом Министра образования и науки Республики Казахстан от 12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 справки, выдаваемой лицам, не завершившим образование" (зарегистрирован в Реестре государственной регистрации нормативных правовых актов за № 5717).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о приеме в произвольной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лицам, не завершившим техническое и профессиональное, послесреднее образование", утвержденного приказом исполняющего обязанности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образования, послесреднего образования" (зарегистрирован в Реестре государственной регистрации нормативных правовых актов за № 12417) (далее – Стандарт).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заявления –15 (пятнадцать) минут;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определяет ответственного исполнителя – 30 (тридцать) минут;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проект справки: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3 (три) рабочих дня;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30 (тридцать) минут;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справку – 15 (пятнадцать) минут.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услугополучателю, направление заявления руководителю;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направление руководителю проекта справки;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справки, направление справки в канцелярию;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справки.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заявления –15 (пятнадцать) минут;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определяет ответственного исполнителя услугодателя – 30 (тридцать) минут;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проект справки: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– 3 (три) рабочих дня;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– 7 (семь) рабочих дней;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30 (тридцать) минут;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справку – 15 минут.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</w:t>
      </w:r>
    </w:p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иными услугодателям, длительность обработки запроса услугополучателя:</w:t>
      </w:r>
    </w:p>
    <w:bookmarkEnd w:id="92"/>
    <w:bookmarkStart w:name="z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принимает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регистрирует заявление услугополучателя, выдает расписку о приеме соответствующих документов;</w:t>
      </w:r>
    </w:p>
    <w:bookmarkEnd w:id="93"/>
    <w:bookmarkStart w:name="z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4"/>
    <w:bookmarkStart w:name="z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95"/>
    <w:bookmarkStart w:name="z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96"/>
    <w:bookmarkStart w:name="z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97"/>
    <w:bookmarkStart w:name="z6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 документов – 15 (пятнадцать) минут;</w:t>
      </w:r>
    </w:p>
    <w:bookmarkEnd w:id="98"/>
    <w:bookmarkStart w:name="z6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99"/>
    <w:bookmarkStart w:name="z6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-процессов оказания государственной услуги согласно приложению к настоящему регламенту.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 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завершившим техническое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 послесреднее образование"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техническое и профессиональное, послесреднее образование"    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