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90c2" w14:textId="da59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29 июля 2015 года № 219 "Об утверждении регламентов государственных услуг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июля 2016 года № 213. Зарегистрировано Департаментом юстиции Мангистауской области от 10 августа 2016 года № 3122.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</w:t>
      </w:r>
      <w:r>
        <w:rPr>
          <w:rFonts w:ascii="Times New Roman"/>
          <w:b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образования и науки Республики Казахстан от 22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>. "О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за № 13356, опубликовано 24 марта 2016 года в информационно-правовой системе "Әділет"),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29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технического и профессионального образования" (зарегистрировано в Реестре государственной регистрации нормативных правовых актов под №2811 от 24 августа 2015 года)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(Тастемировой З.Ж.)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"08" 07 2016 г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07 2016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2015 года № 219</w:t>
            </w:r>
          </w:p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 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образования, послесреднего (далее – услугодатель).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дубликат документов о техническом и профессиональном образовании (далее – дубликат).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 государственной услуги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(действий) по оказанию государственной услуги является получение услугодателем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утвержденного приказом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 (далее – Стандарт).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 входящей в состав процесса оказания государственной услуги: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 подразделений (работников) услугодателя в процессе оказания  государственной услуги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деятельности каждой процедуры (действия):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услугополучателя, передает документы руководителю услугодателя – не более 30 минут;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передает документы ответственному исполнителю услугодателя на исполнение – 30 минут;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услугополучателя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подготавливает и передает результат оказания государственной услуги на подпись руководителю услугодателя –19 календарных дней;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–1 календарный день;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– 30 минут.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(действия):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Государственной корпорации, инспектор Государственной корпорации осуществляет прием документов и направляет в накопительный отдел Государственной корпорации для передачи услугодателю – не более 30 минут;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принятые документы и направляет на резолюцию руководителю услугодателя – не более 30 минут;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входящими документами и направляет документы ответственному исполнителю услугодателя – 30 минут;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курьеру Государственной корпорации – 20 календарных дней;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инспектор Государственной корпорации выдает дубликат услугополучателю – 30 минут.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сдаче документов в Государственную корпорацию,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услугополучателю выдается расписка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документа, удостоверяющие личность услугополучателя, являющиеся государственным информационным ресурсом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получает письменное согласие услугополучателя на использование сведений составляющих охраняемую законом тайну, содержащихся в информационных системах, по форме, представленной Государственной корпорации, если иное не предусмотрено законами Республики Казахстан.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 Справочник бизнес – процессов оказания государственной услуги размещается на интернет–ресурсе услугодателя.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техническом и профессиональном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"Выдача дубликатов документов о техническом и профессиональном образовании"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