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d956" w14:textId="96dd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4 ноября 2015 года № 339 "Об утверждении регламентов государственных услуг в сфере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08 июля 2016 года № 200. Зарегистрировано Департаментом юстиции Мангистауской области от 17 августа 2016 года № 3133. Утратило силу постановлением акимата Мангистауской области от 20 марта 2020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</w:t>
      </w:r>
      <w:r>
        <w:rPr>
          <w:rFonts w:ascii="Times New Roman"/>
          <w:b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4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среднего образования" (зарегистрировано в Реестре государственной регистрации нормативной правовой актов за № 2899, опубликовано 22 декабря 2015 года в информационно –правовой системе "Әділет") следущие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обучение в форме экстерната в организациях основного среднего, общего среднего образования", утвержденным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основном среднем, общем среднем образовании", утвержденным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2.Государственному учреждению "Управление образования Мангистауской области" (Тастемирова З.Ж.)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Нургазиеву Б.Г.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образования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Тастемирова З.Ж.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"08" июль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07 2016 года 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декабря 2015 года № 339</w:t>
            </w:r>
          </w:p>
        </w:tc>
      </w:tr>
    </w:tbl>
    <w:bookmarkStart w:name="z1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обучение в форме экстерната  в организациях основного среднего, общего среднего образования" 1. Общие положения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обучение в форме экстерната в организациях основного среднего, общего среднего образования" (далее – государственная услуга) оказывается местными исполнительными районов и городов областного значения (далее – услугодатель). 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выписка из приказа о разрешении на обучение в форме экстерната в организациях основного среднего, общего среднего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обучение в форме экстерната в организациях основного среднего, общего среднего образования",утвержденного приказом Министра образования и науки Республики Казахстан от 22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"Овнесении изменений в приказ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(зарегистрировано в Реестре государственной регистрации нормативных правовых актов за №13346) (далее – Стандарт).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 (работников) услугодателя в процессе оказания государственной услуги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4.Основанием для начала процедуры (действия) по оказанию государственной услуги является получение услугодателем от услугополучателязаявленияи иных документов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Стандарта.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(действия)входящей в состав процесса оказания государственной услуги, длительность его выполнения: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услугодателя– 15 (пятнадцать) минут;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– 1 (один) рабочий день;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ответственнымисполнителем услугодателя и оформление проекта приказа о разрешении на обучение в форме экстерната в организациях основного среднего, общего среднего образования – 13 (тринадцать) рабочих дней;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проекта приказа и подписание приказаруководителем услугодателя – 1 (один) рабочий день;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– 15 (пятнадцать) минут.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регистрациядокументов в канцелярии услугодателя;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проекта приказа;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приказа руководителем услугодателя;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отметка в журнале о выдаче результата оказания государственной услуги.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процессеоказания государственной услуги</w:t>
      </w:r>
    </w:p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руководительуслугодателя;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услугодател;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услугополучателя для обучения в форме экстерната подается не позднее 1 декабря текущего учебного года.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сотрудникканцелярииуслугодателя осуществляет прием документов и их регистрацию, направляет документы на рассмотрение руководителю услугодателя – 15 (пятнадцать) минут;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документов и передает ответственному исполнителюуслугодателя –1 (один) рабочий день;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3)ответственныйисполнитель услугодателярассматривает документы и оформляет проект приказа о разрешении на обучение в форме экстерната в организациях основного среднего, общего среднего образования- 13 (тринадцать) рабочих дней;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услугодателярассматривает проект приказа и подписывает приказа– 1 (один) рабочий день;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направляет результат оказания государственной услуги – 15 (пятнадцать) минут.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корпорациий "Правительство для граждан"и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граждан"и (или) к иным услугодателям, длительность обработки запроса услугополучателя: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услугополучатель представляет в Государственная корпорация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предоставляются услугодателю из соответствующих государственных информационных систем через шлюз "электронного правительства".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в Государственную корпорацию и 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к иным услугодателям: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процесс1 – вводработником Государственной корпорации в автоматизированном рабочем месте информационной системы Государственной корпорации (далее – АРМ ИС ГК) логина и пароля для оказания услуги;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работником Государственной корпорации государственной услуги, указанной в настоящем регламенте,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"электронного правительства" (далее – ШЭП) в государственной базе данных "Физические лица" (далее – ГБД ФЛ) о данных услугополучателя, а также в единой нотариальной информационной системе (далее – ЕНИС) – о данных по доверенности представителя услугополучателя;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ФЛ, данных доверенности в ЕНИС;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работником Государственной корпорации прикрепление их к форме запроса и удостоверение посредством "Казтокен" заполненной формы (введенных данных) запроса на оказание государственной услуги;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направление электронного документа (запроса услугополучателя), удостоверенного (подписанного) электронно-цифровой подписью (далее – ЭЦП) работника Государственной корпорации через ШЭП в автоматизированном рабочем месте регионального шлюза "электронного правительства" (далее – АРМ РШЭП); 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условие 2 – проверка (обработка) услугодателя на соответствие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 для оказания государственной услуги и направляет документовв организациях основного среднего, общего среднего образования;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6 – работник Государственной корпорации отказывает в приеме заявления и выдает расписку об отказе в приеме документов по форме согласно к </w:t>
      </w:r>
      <w:r>
        <w:rPr>
          <w:rFonts w:ascii="Times New Roman"/>
          <w:b w:val="false"/>
          <w:i w:val="false"/>
          <w:color w:val="000000"/>
          <w:sz w:val="28"/>
        </w:rPr>
        <w:t>3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в связи с имеющимися нарушениями в документах услугополучателя;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получение услугополучателем через работника Государственной корпорации результата оказания государственной услуги.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во время оказания государственных услуг последовательности процедур (действий) услугодателя и услугополучателя, а также порядка взаимодействия в процессе оказания государственной услуги через портал :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на портал с помощью 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идентификационного номера (далее – ИИН), а также пароля (осуществляется для незарегистрированныхуслугополучателей на портал);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 и пароля (процесс авторизации) на портал для получения услуги;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 подлинности данных о зарегистрированном услугополучателе через ИИН и пароль;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а также выбор услугополучателем регистрационного свидетельства ЭЦП для удостоверения (подписания) запроса;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регионального шлюза "электронного правительства" (далее – АРМ РШЭП) для обработки запроса услугодателем;</w:t>
      </w:r>
    </w:p>
    <w:bookmarkEnd w:id="63"/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услугодатель осуществляет государственную услугу в течении 15 рабочих дней;</w:t>
      </w:r>
    </w:p>
    <w:bookmarkEnd w:id="66"/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7 – получение услугополучателем результата оказания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(уведомление в форме электронного документа) </w:t>
      </w:r>
      <w:r>
        <w:rPr>
          <w:rFonts w:ascii="Times New Roman"/>
          <w:b w:val="false"/>
          <w:i w:val="false"/>
          <w:color w:val="000000"/>
          <w:sz w:val="28"/>
        </w:rPr>
        <w:t>сформированный порталом. При обращении на портал результат оказания государственной услуги направляется услугополучателю в форме электронного документа, удостоверенного ЭЦП уполномоченного лица услугодателя.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</w:t>
      </w:r>
      <w:r>
        <w:rPr>
          <w:rFonts w:ascii="Times New Roman"/>
          <w:b w:val="false"/>
          <w:i w:val="false"/>
          <w:color w:val="000000"/>
          <w:sz w:val="28"/>
        </w:rPr>
        <w:t>задействованныхв оказании государственной услуги через портал приведены 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</w:t>
      </w:r>
      <w:r>
        <w:rPr>
          <w:rFonts w:ascii="Times New Roman"/>
          <w:b w:val="false"/>
          <w:i w:val="false"/>
          <w:color w:val="000000"/>
          <w:sz w:val="28"/>
        </w:rPr>
        <w:t xml:space="preserve">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государственная корпорацияи порядка использования информационных систем в процессе оказания государственной услуги отражается в справочнике бизнес–процессов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бизнес–процессов оказания государственной услуги размещается на интернет–ресурсе услугодателя и веб-портале "электронного правительства".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обучение в форме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Экстерната в организациях основного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обучение в форме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Экстерната в организациях основного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и обучение в форме экстерната в организациях основного среднего, общего среднего образования"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"08" 07 2016 года № 200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декабря 2015 года № 339</w:t>
            </w:r>
          </w:p>
        </w:tc>
      </w:tr>
    </w:tbl>
    <w:bookmarkStart w:name="z12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дубликатов документов об основном среднем, общем среднем образовании"  1. Общие положения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дубликатов документов об основном среднем, общем среднем образовании" (далее – государственная услуга) оказывается организациями основного среднего и общего среднего образования Республики Казахстан (далее – услугодатель).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осуществляются через: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дубликата свидетельства об основном среднем образовании, дубликата аттестата об общем среднем образовании.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 (работников) услугодателя в процессе оказания государственной услуги</w:t>
      </w:r>
    </w:p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от услугополучателя заявления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пукнте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основном среднем, общем среднем образовании" утвержденным приказом Министра образования и науки Республики Казахстан от 22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" О внесении изменений в приказ Министра образования и науки Республики Казахстан от 8 апреля 2015 года №179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13346) (далее – Стандарт).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государственной услуги, длительность его выполнения: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услугодателя – 15 (пятнадцать) минут;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и направление документов на исполнениеответственным исполнителем услугодателя – 1 (один) рабочий день;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3)подготовление результата оказания государственной услуги - 13 (тринадцать) рабочих дней;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руководителем услугодателя – 1 (один) рабочий день;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услугополучателю– 15 (пятнадцать) минут.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передача документов руководителю;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3)подготовка дубликата;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5)подписание результата оказания государственной услуги руководителем.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 государственной услуги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сотрудникканцелярииуслугодателя;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междуструктурными подразделениями (работниками) с указанием деятельности каждой процедуры (действия): 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регистрируетдокументы услугополучателя, передает документы руководителю услугодателя –15 (пятнадцать) минут;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рассматривает документы и передает 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ответственному исполнителю услугодателя на исполнение– 1 (один) рабочий день;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услугополучателя на соответствие требованиям, предусмотренным пунктом 9 Стандарта, подготавливает результат оказания государственной услуги и передает на подпись руководителю услугодателя –13 (тринадцать) рабочих дней;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1 (один) рабочий день;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выдает результат оказания государственной услуги услугополучателю– 15 (пятнадцать) минут. 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корпорациий"Правительство для граждан"и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граждан"и (или) к иным услугодателям, длительность обработки запроса услугополучателя: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 содержащихся в информационных систем, при оказании государственных услуг, если иное не предусмотрено законами Республики Казахстан.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рождении, произведенным на территории Республики Казазхстан после 2008 года, содержащиеся в государственных информационных системах, сотрудник услугополучателя получает из соответствующих государственных информационных систем 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корпорацию, длительность обработки запроса услугодателя: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процесс1 – ввод работником Государственной корпорации в автоматизированном рабочем месте информационной системы Государственнойкорпорации (далее – АРМ ИС ГК) логина и пароля для оказания услуги;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2 – выбор работником Государственной корпорации государственной услуги, указанной в настоящем регламенте,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доверенности не заполняются);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"электронного правительства" (далее – ШЭП) в государственной базе данных "Физические лица" (далее – ГБД ФЛ) о данных услугополучателя, а также в единой нотариальной информационной системе (далее – ЕНИС) – о данных по доверенности представителя услугополучателя;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ФЛ, данных доверенности в ЕНИС;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заполнение работником Государственнойкорпорации формы запроса в части отметки о наличии документов в бумажной форме и сканирование документов, предоставленных услугополучателем, работником Государственнойкорпорации прикрепление их к форме запроса и удостоверение посредством "Казтокен" заполненной формы (введенных данных) запроса на оказание государственной услуги;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направление электронного документа (запроса услугополучателя), удостоверенного (подписанного) ЭЦП работника Государственнойкорпорации через ШЭП в автоматизированном рабочем месте регионального шлюза "электронного правительства" (далее – АРМ РШЭП); 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условие 2 – проверка (обработка) услугодателя на соответствие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 для оказания государственной услуги и направляет документовв организациях основного среднего, общего среднего образования;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6 – работник Государственнойкорпорации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в связи с имеющимися нарушениями в документах услугополучателя;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получение услугополучателем через работника Государственнойкорпорации результата оказания государственной услуги.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корпорациии порядка использования информационных систем в процессе оказания государственной услуги отражается в справочнике бизнес–процессов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бизнес–процессов оказания государственной услуги размещается на интернет–ресурсе услугодателя.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об основном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среднем, общем среднем образовании"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"Выдача дубликатов документов об основном среднем, общем среднем образовании"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