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2530" w14:textId="dcd2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июля 2016 года № 232. Зарегистрировано Департаментом юстиции Мангистауской области от 25 августа 2016 года № 3142.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сельского хозяйства Республики Казахстан от 19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Министра сельского хозяйства Республики Казахстан" (зарегистрировано в Реестре государственной регистрации нормативных правовых актов Республики Казахстан за №13337)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постановления акимата Мангистауской области: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акимата Мангистауской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№ 2837, опубликовано 6 октября 2015 года в информационно-правовой системе "Әділет"):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акимата Мангистауской области от 23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 2878, опубликовано 26 ноября 2015 года в информационно-правовой системе "Әділет"):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Серикбайулы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июля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2016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августа 2015 года №259 </w:t>
            </w:r>
          </w:p>
        </w:tc>
      </w:tr>
    </w:tbl>
    <w:bookmarkStart w:name="z1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местным исполнительным органом области - государственным учреждением "Управление сельского хозяйства Мангистауской области" (далее –услугодатель).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заявок и выдача результатов оказания государственной услуги осуществляются через: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канцелярию услугодателя, местных исполнительных органов районов и городов областного значения 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Форма оказания государственной услуги: бумажная.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местным исполнительным органом района (города областного значения) (далее - отдел) заявки услугополучателя (либо его представителя по доверенности) и иных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утвержденного приказом Министра сельского хозяйства Республики Казахстан "О внесении изменений в некоторые приказы Министра сельского хозяйства Республики Казахстан" от 19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13337 ) (далее – Стандарт).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прием документов и их регистрация в канцелярии отдела – 15 (пятнадцать) минут;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рассмотрение документов руководителем отдела – 20 (двадцать) минут;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рассмотрение документов ответственным исполнителем отдела – 1 (один) рабочий день;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рассмотрение документов и подготовка перечня услугополучателей межведомственной комиссией – 3 (три) рабочих дня;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предоставление перечня услугополучателей и реестра по району ответственным исполнителем отдела услугодателю – 4 (четыре) рабочих дня;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оформление результата оказания государственной услуги услугодателем– 20 (двадцать) рабочих дней.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с указанием даты и времени приема документов;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отвественного исполнителя отдела;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документов на рассмотрение межведомственной комиссии;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перечня услугополучателей;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перечня услугополучателей и реестра по району услугодателю;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предоставление платежных документов в территориальное подразделение казначейства для выплаты субсидии.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канцелярия отдела;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руководитель отдела;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исполнитель отдела;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межведомственная комиссия;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услугодатель.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Описание последовательности прохождение каждой процедуры (действия) с указанием длительности каждой процедуры (действия):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канцелярия отдела осуществляет прием документов, делает отметку на копии его заявления, с указанием даты, времени, фамилии, имени, отчества ответственного лица, принявшего документы - 15 (пятнадцать) минут;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руководитель отдела ознакамливается с поступившими документами и направляет для исполнения - 20 (двадцать) минут;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исполнитель отдела проверяет полноту представленных документов и уведомляет комиссию о выезде на место, в случае отрицательного решения письменно уведомляет услугополучателя с указанием причин непредоставления субсидий - 1 (один) рабочий день;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межведомственная комиссия рассматривает представленные документы и формирует перечень услугополучателей - 3 (три) рабочих дня;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ответственный исполнитель отдела направляет перечень услугополучателей на утверждение акиму района, после утверждения акимом района перечня и реестра по району предоставляет их услугодателю -4 (четыре) рабочих дня;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услугодатель со дня поступления документов составляет и утверждает сводные акты по области, после утверждения соответствующей сводной ведомости представляет в казначейство платежные документы к оплате для перечисления причитающихся субсидий на счета услугополучателей - 20 (двадцать) рабочих дней.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услугополучатель государственной услуги подает необходимые документы и заявки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которое осуществляется в операционном зале посредством "безбарьерного" обслуживания путем электронной очереди;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3 – направление запроса через Государственную корпорацию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условие 1 – проверка наличия данных услугополучателя в ГБД ФЛ/ГБД ЮЛ и данных доверенности в ЕНИС;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в портал;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процесс 6 – получение услугополучателем через оператора Государственной корпорации результата услуги (уведомление о назначении/не назначении субсидии).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интернет-ресурсе услугодателя.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2016 года№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октября 2015 года №324 </w:t>
            </w:r>
          </w:p>
        </w:tc>
      </w:tr>
    </w:tbl>
    <w:bookmarkStart w:name="z1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 1. Общие положения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- государственная услуга) оказывается местным исполнительным органом области - государственным учреждением "Управление сельского хозяйства Мангистауской области" (далее – услугодатель).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заявок и выдача результатов оказания государственной услуги осуществляются через: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канцелярию услугодателя, местных исполнительных органов районов и городов областного значения;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веб-портал "электронного правительства" www.egov.kz (далее -портал).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оказания государственной услуги: электронная (частично автоматизированная) и (или) бумажная.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счета: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сельскохозяйственных товаропроизводителей (далее - сельхозтоваропроизводитель)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в текущем году и в 4 (четвертом) квартале предыдущего года.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представления результата оказания государственной услуги – электронная и (или) бумажная.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местным исполнительным органом района (города областного значения) (далее - отдел) и государственной корпорацией заявки услугополучателя (либо уполномоченного представителя: юридического лица – по документу, подтверждающему полномочия; физического лица – по нотариально заверенной доверенности) и иных документов на бумажном носителе либо в форме электронного документа, удостоверенного электронной цифровой подписью (далее – ЭЦП),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"О внесении изменений в некоторые приказы Министра сельского хозяйства Республики Казахстан" от 19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13337) (далее - Стандарт).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прием документов и их регистрация в канцелярии отдела – 15 (пятнадцать) минут;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рассмотрение документов руководителем отдела – 15 (двадцать) минут;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рассмотрение документов ответственным исполнителем отдела и направление их услугодателю – 4 (четыре) рабочих дня;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оформление результата оказания государственной услуги услугодателем– 2 (два) рабочих дня.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отметка на копии заявления о регистрации с указанием даты и времени приема документов;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определение ответственного исполнителя отдела;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направление заявки услугодателю;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предоставление платежных документов в территориальное подразделение казначейства для выплаты субсидий.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канцелярия отдела;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руководитель отдела;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исполнитель отдела;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услугодатель.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канцелярия отдела осуществляет прием документов, делает отметку на копии его заявления, с указанием даты, времени, фамилии, имени, отчества ответственного лица, принявшего документы - 15 (пятнадцать) минут;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руководитель отдела ознакамливается с поступившими документами и направляет для исполнения - 15 (пятнадцать) минут;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исполнитель отдела проверяет заявку на предмет соответствия условиям, после окончания проверки в случае положительного решения в предоставлении субсидии услугополучателю направляет заявку услугодателю, в случае отрицательного решения – письменно уведомляет услугополучателя с указанием причин непредоставления субсидий – 4 (четыре) рабочих дня;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услугодатель после поступления заявки предоставляет в территориальное подразделение казначейства платежные документы к оплате для перечисления причитающихся субсидий на банковские счета услугополучателей – 2 (два) рабочих дня.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Государственную корпорацию (диаграмма функционального взаимодействия информационных систем, задействованных в оказании государственной услуги через Государственную корпорацию):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доверенности–данные доверенности не заполняются);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3 – направление запроса через шлюз "электронного правительства" (далее – ШЭП) в Государственной базе данных физических и юридических лицам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условие 1 – проверка наличия данных услугополучателя в ГБД ФЛ/ГБД ЮЛ, данных доверенности в ЕНИС;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5 - направление электронного документа (запроса услугополучателя), удостоверенного (подписанного) ЭЦП сотрудника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процесс 6 – регистрация электронного документа в АРМ РШЭП;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процесс 8 – получение услугополучателем через сотрудника Государственной корпорации результата государственной услуги, сформированной АРМ РШЭП.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Описание порядка обращения и последовательности процедур (действий) услугополучателя при оказании государственной услуги через портал (диаграмма порядка использования информационных систем в процессе оказания государственной услуги через портал):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условие 1 – проверка на портале подлинности данных о зарегистрированном потребителе через ИИН/БИН и пароль;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выбор услугополучателем регистрационного свидетельства ЭЦП для удостоверения (подписания) запроса;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процесс 5 – удостоверение запроса для оказания электронной государственной услуги посредством ЭЦП услугополучателя и направление электронного документа (запроса) в шлюз "электронного правительства" (далее– ШЭП) для обработки услугодателем;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государственной услуги;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процесс 6 – получение услугополучателем результата государственной услуги (в форме электронного документа), сформированного веб-порталом. Электронный документ формируется с использованием ЭЦП сотрудника услугодателя.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интернет-ресурсе услугодателя.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"Субсидирование стоимости удобрений (за исключением органических)"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порядка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