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78f7" w14:textId="8317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17 августа 2016 года № 260. Зарегистрировано Департаментом юстиции Мангистауской области от 23 сентября 2016 года № 3152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Мангистауской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2653, опубликовано 7 апреля 2015 года в газете "Огни Мангистау")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по делам религий Мангистауской области" (Есбергенов Е.Ж.)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 –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Трумов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"17" 08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Аким Бейнеуского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Азирханов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"17" 08 2016г.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по делам религий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Мангистауской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Есбергенов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"17" 08 2016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08 2016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8"/>
        <w:gridCol w:w="2464"/>
        <w:gridCol w:w="5"/>
        <w:gridCol w:w="7373"/>
      </w:tblGrid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помещений, торгующих религиозной литературой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"Достык"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магазин "Светоч"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 22 дом, 5 квартира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магазин "Светоч"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микрорайон, 7 дом, 26 квартира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магазин "Рита"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 35 дом, 77 квартира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магазин "Рита"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микрорайон, 4 дом, 1-2 квартира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"Муслима"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микрорайон, участок № 68/1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"Мегахит"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микрорайон,торгово-развлекательный комплекс "Байтерек"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"Жулдыз"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Шыгыс-3, 178 дом, 1 квартира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центр "Олжа"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микрорайон, 170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Бейнеускому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"Мир книги"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Бейнеу, площадь "Независимости", торговая точка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Супермаркет "Дана"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 улица 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