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ce5c" w14:textId="dfbc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11 августа 2015 года № 241 "Об утверждении регламентов государственных услуг в сфере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08 сентября 2016 года № 269. Зарегистрировано Департаментом юстиции Мангистауской области от 07 октября 2016 года № 3155. Утратило силу постановлением акимата Мангистауской области от 8 апреля 2020 года №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08.04.2020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статьей 26 Закона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приказом Министра национальной экономики Республики Казахстан от 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760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(зарегистрировано в Реестре государственной регистрации нормативных правовых актов Республики Казахстан за № 13233)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11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предпринимательства" (зарегистрировано в Реестре государственной регистрации нормативных правовых актов Республики Казахстан за № 2829, опубликовано в информационно – правовой системе "Әділет" 5 октября 2015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"Предоставление государственных грантов в рамках Единой программы поддержки и развития бизнеса "Дорожная карта бизнеса 2020";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субсидирования ставки вознаграждения по кредитам в рамках программы "Дорожная карта бизнеса 2020", утвержденном указанным постановлением: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"Регламент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раздела 1 изложить в следующей редакции: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 (далее – государственная услуга) оказывается местным исполнительным органом области, в лице государственного учреждения "Управление предпринимательства и торговли Мангистауской области", акционерным обществом "Фонд развития предпринимательства "Даму" (далее – услугодатель).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Прием заявлений и выдача результатов оказания государственной услуги осуществляется канцелярией услугодателя.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Прием ходатайств о понижении номинальной ставки вознаграждения по действующему кредиту до размеров, предусмотренных Единой программой поддержки и развития бизнеса "Дорожная карта бизнеса 2020" осуществляется банками второго уровня, Банком Развития, лизинговыми компаниями.";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раздела 2 изложить в следующей редакции: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начала процедуры (действия) по оказанию государственной услуги является принятие услугодателем заявления и полного пакета документов (далее – пакет документов), указанных в пункте 9 Стандарта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2020", утвержденного приказом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 в Реестре государственной регистрации нормативных правовых актов за № 11181) (далее – Стандарт).";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раздела 3 изложить в следующей редакции: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 – процессов оказания государственной услуги согласно приложению к настоящему регламенту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2020". Справочник бизнес-процессов оказания государственной услуги размещается на интернет – ресурсе услугодателя.";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гарантий по кредитам в рамках программы "Дорожная карта бизнеса 2020", утвержденном указанным постановлением: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"Регламент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раздела 1 изложить в следующей редакции: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 (далее – государственная услуга) оказывается местным исполнительным органом области, в лице государственного учреждения "Управление предпринимательства и торговли Мангистауской области", акционерным обществом "Фонд развития предпринимательства "Даму" (далее - услугодатель).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Прием заявлений и выдача результатов оказания государственной услуги осуществляется канцелярией акционерного общества "Фонд развития предпринимательства "Даму".";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раздела 2 изложить в следующей редакции: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начала процедуры (действия) по оказанию государственной услуги является принятие услугодателем заявления и полного пакета документов (далее – пакет документов), указанных в пункте 9 Стандарта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2020", утвержденного приказом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 в Реестре государственной регистрации нормативных правовых актов за № 11181) (далее – Стандарт).";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раздела 3 изложить в следующей редакции: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 – процессов оказания государственной услуги согласно приложению к настоящему регламенту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2020". Справочник бизнес-процессов оказания государственной услуги размещается на интернет – ресурсе услугодателя.";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государственных грантов в рамках программы "Дорожная карта бизнеса 2020", утвержденном указанным постановлением: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"Регламент государственной услуги "Предоставление государственных грантов в рамках Единой программы поддержки и развития бизнеса "Дорожная карта бизнеса 2020";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раздела 1 изложить в следующей редакции: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"Предоставление грантов в рамках Единой программы поддержки и развития бизнеса "Дорожная карта бизнеса 2020" (далее – государственная услуга) оказывается местным исполнительным органом области, в лице государственного учреждения "Управление предпринимательства и торговли Мангистауской области" (далее – услугодатель).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Прием заявлений и выдача результатов оказания государственной услуги осуществляются канцелярией услугодателя.";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раздела 2 изложить в следующей редакции: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начала процедуры (действия) по оказанию государственной услуги является принятие услугодателем заявления и полного пакета документов (далее – пакет документов), указанных в пункте 9 Стандарта государственной услуги "Предоставление государственных грантов в рамках Единой программы поддержки и развития бизнеса "Дорожная карта бизнеса 2020", утвержденного приказом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 в Реестре государственной регистрации нормативных правовых актов за № 11181) (далее – Стандарт).";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раздела 3 изложить в следующей редакции: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 – процессов оказания государственной услуги согласно приложению к настоящему регламенту государственной услуги "Предоставление государственных грантов в рамках Единой программы поддержки и развития бизнеса "Дорожная карта бизнеса 2020". Справочник бизнес-процессов оказания государственной услуги размещается на интернет – ресурсе услугодателя.";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редакций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поддержки по развитию производственной (индустриальной) инфраструктуры в рамках программы "Дорожная карта бизнеса 2020", утвержденном указанным постановлением: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"Регламент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раздела 1 изложить в следующей редакции: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 (далее – государственная услуга) оказывается местным исполнительным органом области, в лице государственного учреждения "Управление предпринимательства и торговли Мангистауской области" (далее – услугодатель).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канцелярией услугодателя.";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раздела 2 изложить в следующей редакции: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начала процедуры (действия) по оказанию государственной услуги является принятие услугодателем заявления и полного пакета документов (далее – пакет документов), указанных в пункте 9 Стандарта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2020", утвержденного приказом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 в Реестре государственной регистрации нормативных правовых актов за № 11181) (далее – Стандарт).";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раздела 3 изложить в следующей редакции: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 – процессов оказания государственной услуги согласно приложению к настоящему регламенту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2020". Справочник бизнес – процессов оказания государственной услуги размещается на интернет – ресурсе услугодателя.";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редакций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торговли Мангистауской области" (Мустапаева В.Т.) обеспечить официальное опубликование в информационно-правовой системе "Әділет" и в средствах массовой информации, размещение на интернет – ресурсе акимата Мангистауской области.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Мангистауской области Ильмуханбетову Ш.Л. 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торговли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Мустапаева В.Т.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"08" 09 2016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"08" 09 2016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 бизнес-процессов оказания государственной услуги "Предоставление субсидирования части ставки вознаграждения в рамках Единой программы поддержки и развития бизнеса "Дорожная карта бизнеса 2020"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Условное обозначение: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34300" cy="185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09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"Предоставление гарантий по кредитам субъектов частного предпринимательства в рамках Единой программы поддержки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развития бизнеса "Дорожная карта бизнеса 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 "Дорожная карта бизнеса 2020"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Условное обозначение: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97800" cy="182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"08" 09 2016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"Предоставление государственных грантов в рамках Единой программы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 бизнес-процессов оказания государственной услуги "Предоставление государственных грантов в рамках Единой программы поддержки и развития бизнеса "Дорожная карта бизнеса 2020"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1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Условное обозначение: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47000" cy="185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"08" 09 2016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"Предоставление поддержки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(индустриальной)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Единой программы поддержки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развития бизнеса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бизнеса 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 бизнес-процессов оказания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7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7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Условное обозначение: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216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