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3235" w14:textId="0003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31 июля 2015 года № 230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сентября 2016 года № 291. Зарегистрировано Департаментом юстиции Мангистауской области от 20 октября 2016 года № 3159. Утратило силу постановлением акимата Мангистауской области от 20 февраля 2020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приказом исполняющего обязанности Министра национальной экономики Республики Казахстан от 17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Министерства национальной экономики Республики Казахстан" (зарегистрировано в Реестре государственной регистрации нормативных правовых актов Республики Казахстан за № 13961)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Мангистауской области от 31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Республики Казахстан за № 2803, опубликовано в информационно-правовой системе "Әділет" 25 августа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указанного постановления: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7 главы 3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формирует список лиц, подавших заявление на прохождение аттестации, подготовит справку с послужным списком и направляет в аттестационную комиссию для дальнейшего рассмотрения – 10 (десять) рабочих дней;";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7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рассмотрение аттестационой комиссией материалов на соответствие требованиям, согласно "Правилам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приказом министра национальной экономики Республики Казахстан от 27 ноября 2014 года № 114 (зарегистрировано в Реестре государственной регистрации нормативных правовых актов Республики Казахстан за №10058) (далее - Правила) и утверждение услугодателем протокола аттестационной комиссии по итогам рассмотрения на соответствие требованиям Правил – 5 (пять) рабочих дней;";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Мангистауской области" (Абилов Б.К.) обеспечить официальное опубликование настоящего постановления в информационно-правовой системе "Әділет" и средствах массовой информации, размещение на интернет-ресурсе акимата Мангистауской области.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архитектурно-строительного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09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09 2016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 сфере архитектурной,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"Аттестат эксперта, осуществляющего экспертные работы и инжиниринговые услуги в сфере архитектурной, градостроительной и строительной деятельности"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