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47897" w14:textId="3f478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10 декабря 2015 года № 29/428 "Об областном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14 октября 2016 года № 5/55. Зарегистрировано Департаментом юстиции Мангистауской области от 25 октября 2016 года № 3161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8 октября 2016 года № 579 "О внесении изменений и дополнений в постановление Правительства Республики Казахстан от 8 декабря 2015 года № 972 "О реализации Закона Республики Казахстан "О республиканском бюджете на 2016 – 2018 годы"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областного маслихата от 10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29/428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2016-2018 годы" (зарегистрировано в Реестре государственной регистрации нормативных правовых актов за № 2923 опубликовано в газете "Огни Мангистау" от 9 января 2016 года №№ 3-4)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Утвердить областной бюджет на 2016-2018 годы согласно приложению соответственно, в том числе на 2016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- 119 316 453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67 022 416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2 804 718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3 014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49 486 305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- 117 273 829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– 1 848 183 тысячи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8 343 944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6 495 761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– 1 885 823 тысячи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приобретение финансовых активов – 1 885 823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5) дефицит (профицит) бюджета – 1 691 381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6) финансирование дефицита (использование профицита) бюджета – 1 691 381 тысяча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Индивидуальный подоходный налог с доходов,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Бейнеускому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Каракиянскому району – 66,3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Мангистаускому району – 86,9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Тупкараганскому району – 44,4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Мунайлинскому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городу Актау – 12,2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городу Жанаозен – 37 процентов.";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Индивидуальный подоходный налог с доходов, необлагаемых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Бейнеускому району –100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Каракиянскому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Мангистаускому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Тупкарганскому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Мунайлинскому району – 33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городу Актау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городу Жанаозен – 100 процентов.";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Индивидуальный подоходный налог с доходов иностранных граждан, не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Бейнеускому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Каракиянскому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Мангистаускому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Тупкараганскому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Мунайлинскому району – 0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городу Актау – 100 процентов.";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городу Жанаозен – 100 процентов.";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Социальный налог: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Бейнеускому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Каракиянскому району – 63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Мангистаускому району – 87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Тупкараганскому району – 44,3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Мунайлинскому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городу Актау – 12,2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городу Жанаозен – 37 процентов.";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"Предусмотреть в областном бюджете на 2016 год объемы субвенций, передаваемых из областного бюджета в районные бюджеты в сумме 2 081 250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Бейнеускому району – 1 874 480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Мунайлинскому району – 206 770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обучение сотрудников административной полиции органов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увеличение государственного образовательного заказа создание цифровой образвательной инфраструктуры.";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"Утвердить резерв акимата области в сумме 33 655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Мангистауской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Нарешова С.Б.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"14" 10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областного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октября 2016 года № 5/55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886"/>
        <w:gridCol w:w="886"/>
        <w:gridCol w:w="470"/>
        <w:gridCol w:w="6329"/>
        <w:gridCol w:w="3105"/>
      </w:tblGrid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119 316 453,4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67 022 416,3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33 666 371,6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33 666 371,6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30 233 971,7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30 233 971,7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3 122 073,0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3 122 052,0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2 804 717,7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1 363 283,6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1 363 283,6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1 380 731,0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1 380 731,0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49 486 305,4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6 859 430,4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6 859 430,4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42 626 875,0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42 626 875,0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117 273 828,8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4 766 341,0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2 216 885,0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1 775 929,0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1 775 929,0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5 970 031,0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5 827 407,0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4 155 863,0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1 522 254,0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14 900 868,0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12 314 178,0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4 154 721,0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4 481 201,0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цифровой образовательной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1 271 377,0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1 512 032,0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18 785 983,0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2 634 559,0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9 382 896,0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онкологическим больным в рамках гарантированного объема бесплатной 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2 229 417,0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2 229 417,0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2 174 201,0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10 243 398,0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5 933 947,0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1 047 346,0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4 738 555,0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4 307 211,0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1 766 946,0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4 809 810,0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социально-значимых мероприятий местного значения в сфере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2 253 692,0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языков,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3 516 099,0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1 328 857,0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1 011 475,0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1 011 475,0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5 425 858,0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5 425 858,0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2 099 369,0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1 991 591,0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11 765 326,0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10 065 267,0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8 339 297,0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компенсации потерь местных бюджетов и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специальных экономических зон, индустриальных зон, индустриальных 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торговли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бюджету города Жанаозен Мангистауской области на поддержку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31 071 899,4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31 071 899,4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25 712 825,0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2 081 249,8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246 317,4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2 952 622,0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1 848 182,7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8 343 944,0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торговли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6 472 281,0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2 623 958,0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2 623 958,0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3 848 323,0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3 138 307,0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торговли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6 495 761,3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6 495 761,3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6 495 761,3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торговли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-1 691 381,1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1 691 381,1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8 014 414,0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8 014 414,0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эмиссионные 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2 623 958,0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5 390 456,0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6 490 761,3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6 490 761,3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6 490 761,3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167 728,4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167 728,4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167 728,4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