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ffdc2" w14:textId="4dffd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30 июля 2014 года № 18/276 "О дополнительном бесплатном предоставлении лекарственных средств отдельным категориям граждан при амбулаторном лечении"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14 октября 2016 года № 5/60. Зарегистрировано Департаментом юстиции Мангистауской области от 03 ноября 2016 года № 3167. Утратило силу решением Мангистауского областного маслихата от 28 августа 2020 года № 37/446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областного маслихата от 28.08.2020 </w:t>
      </w:r>
      <w:r>
        <w:rPr>
          <w:rFonts w:ascii="Times New Roman"/>
          <w:b w:val="false"/>
          <w:i w:val="false"/>
          <w:color w:val="ff0000"/>
          <w:sz w:val="28"/>
        </w:rPr>
        <w:t>№ 37/446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областной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областного маслихата от 30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18/276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дополнительном бесплатном предоставлении лекарственных средств отдельным категориям граждан при амбулаторном лечении" (зарегистрировано в Реестре государственной регистрации нормативных правовых актов за № 2489, опубликовано 11 сентября 2014 года в информационно-правовой системе "Әділет")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к указанному решению на государственном языке внесены изменения, текст на русском языке не изменяется;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лекарственных средств для дополнительного бесплатного предоставления отдельным категориям граждан при амбулаторном лечении в Мангистауской области, утвержденный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Мангистауского областного маслихата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"Управление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Кадыр М.Ж.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"14" 10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Нарешова С.Б.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"14" 10 2016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2016 года № 5/60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2014 года № 18/276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лекарственных средств для дополнительного бесплатного предоставления отдельным категориям граждан при амбулаторном лечении в Мангистауской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7"/>
        <w:gridCol w:w="2855"/>
        <w:gridCol w:w="7348"/>
      </w:tblGrid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заболеваний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Мультифокальная, краниальная дистония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Ботулотоксин, 500 ЕД 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Иммунная тромбоцитопения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Элтромбопаг, 50 мг 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Леветирацетам, 500 мг </w:t>
            </w:r>
          </w:p>
        </w:tc>
      </w:tr>
      <w:tr>
        <w:trPr>
          <w:trHeight w:val="30" w:hRule="atLeast"/>
        </w:trPr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Врожденный порок сердца,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легочная гипертензия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Силденафил, 100 мг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Силденафил, 25 мг 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Вторичный гипогонадизм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хорионический,100 МЕ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заболевания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Миртазапин, таблетка 30 мг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артрит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Тоцилизумаб, 80 мг/4 мл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Непереносимость глюкозы и галактозы, панкреатическая форма 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Панкреатин, капсула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кишечнорастворимой оболочке, содержащая минимикросферы,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мг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Легочная артериальная гипертензия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Бозентан, таблетка 125 мг</w:t>
            </w:r>
          </w:p>
        </w:tc>
      </w:tr>
      <w:tr>
        <w:trPr>
          <w:trHeight w:val="30" w:hRule="atLeast"/>
        </w:trPr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Тромбофилия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Эноксапарин натрия, шприц-тюбик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Надропарин кальция, шприц-тюбик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МЕ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Множественная миелома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Леналидомид, капсула 25 мг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Идиопатический миелофиброз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Руксолитиниб, таблетка 15 мг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Системная красная волчанка 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Ритуксимаб, раствор для внутривенного введения 500 мг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Нейробластома забрюшинного пространства 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 (13-цисретиновая кислота), таблетка 20 мг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Анкилозирующий спондилоартрит 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раствор для инъекций 50 мг/0,5 мл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 – единица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 – международная единица;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 – миллиграмм;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мл – миллилитр.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