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c3a5" w14:textId="c1bc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внутри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07 октября 2016 года № 306. Зарегистрировано Департаментом юстиции Мангистауской области от 11 ноября 2016 года № 3180. Утратило силу постановлением акимата Мангистауской области от 30 апреля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на основании представления Мангистауской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02 июня 2016 года № 01-43/389,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карантинного объекта сорных растений - горчака ползучего на 3,3 га и червец комстока на 0,2 га на зеленых насаждениях внутри города Актау установить карантинную зону с введением карантинного режима внутри города Актау.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план мероприятий по локализации и ликвидации очагов распространения карантинных объектов.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Управления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октябрь 2016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Мангистауской областной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агропромышленном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Туменов Р.Н.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октябрь 2016 г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Трумов С.У.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октябрь 2016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07. 10.2016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локализации и ликвидации очагов распространения карантинных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023"/>
        <w:gridCol w:w="1528"/>
        <w:gridCol w:w="6017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среди землепользователей по профилактике карантинных объектов, по локализации и ликвидации очагов распространения карантинных объектов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области".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населения о мероприятиях по карантину растений путем опубликования в средствах массовой информации материалов о карантинной зоне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области".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ликвидации очагов распространения карантинных объектов (химическая обработка против карантинных объектов, уничтожение карантинных объектов ручными и механическими способами)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области".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 контроля и надзора за осуществлением мероприятий по карантину растений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работ по ликвидации очагов распространения карантинных объектов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