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791d" w14:textId="2507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Магистауской области от 13 августа 2015 года № 243 "Об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ноября 2016 года № 345. Зарегистрировано Департаментом юстиции Мангистауской области 12 декабря 2016 года № 3209.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здравоохранения и социального развития Республики Казахстан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(зарегистрированное в реестре государственной регистрации нормативных правовых актов № 13385)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медицинскую деятельность" (зарегистрировано в Реестре государственной регистрации нормативных правовых актов за № 2826, опубликовано 23 сентября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Мангистауской области" (далее - услугодатель).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- портал).";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новой редакции: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Государственную корпорацию – 15 (пятнадцать) минут;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 пунктом 9 Стандарта, инспектор Государственной корпорации отказывает приеме заявления и выдает расписку по форме, согласно приложению 8 к Стандарту;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передает документы в накопительный сектор - 30 (тридцати)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корпорации в течение дня;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инспектор выдает результат оказания государственной услуги услугополучателю –15 (пятнадцать) минут.";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(Кадыр М.Ж.)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 М.Ж.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"15"11.2016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