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f2033" w14:textId="0af20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областного маслихата от 10 декабря 2015 года № 29/428 "Об областном бюджете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от 8 декабря 2016 года № 6/64. Зарегистрировано Департаментом юстиции Мангистауской области 12 декабря 2016 года № 3210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областного маслихата от 10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29/428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на 2016-2018 годы" (зарегистрировано в Реестре государственной регистрации нормативных правовых актов за № 2923 опубликовано в газете "Огни Мангистау" от 9 января 2016 года №№ 3-4)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областной бюджет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год,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доходы – 119 481 949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66 903 249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3 090 758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от продажи основного капитала – 1 637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– 49 486 305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117 517 057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1 808 653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8 343 944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6 535 291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1 847 621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1 864 575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16 954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1 691 381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1 691 381 тысяча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Индивидуальный подоходный налог с доходов, облагаемых у источника выплаты: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Бейнеускому району –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Каракиянскому району – 75,9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Мангистаускому району –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Тупкараганскому району – 34,9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Мунайлинскому району –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городу Актау – 10,9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городу Жанаозен – 36,8 процентов.";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"2) Индивидуальный подоходный налог с доходов, необлагаемых у источника выплаты: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Бейнеускому району – 84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Каракиянскому району –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Мангистаускому району –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Тупкарганскому району –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Мунайлинскому району –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городу Актау –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городу Жанаозен – 100 процентов.";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"3) Индивидуальный подоходный налог с доходов иностранных граждан, не облагаемых у источника выплаты: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Бейнеускому району –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Каракиянскому району –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Мангистаускому району –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Тупкараганскому району –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Мунайлинскому району –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городу Актау – 100 процентов.";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городу Жанаозен – 100 процентов.";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"4) Социальный налог: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Бейнеускому району –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Каракиянскому району – 75,9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Мангистаускому району –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Тупкараганскому району – 35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Мунайлинскому району –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городу Актау – 10,7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городу Жанаозен – 36,8 процентов.";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"Предусмотреть в областном бюджете на 2016 год объемы субвенций, передаваемых из областного бюджета в районные бюджеты в сумме 2 829 157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Бейнеускому району – 1 874 480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Мангистаускому району – 161 491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Мунайлинскому району – 793 186 тысяч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14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"Утвердить резерв акимата области в сумме 13 270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Казахбаев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Исполняющая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руководителя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учреждения "Управление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Мангистауской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Нарешова С.Б.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"_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_" ___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____ 2016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"8" декабря 2016 года № 6/64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952"/>
        <w:gridCol w:w="953"/>
        <w:gridCol w:w="6805"/>
        <w:gridCol w:w="2919"/>
      </w:tblGrid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тысяча тенге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119 481 949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HАЛОГОВЫЕ ПОСТУПЛЕHИЯ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66 903 249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33 921 576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33 921 576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30 434 393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30 434 393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2 547 280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2 547 259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HЕHАЛОГОВЫЕ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ПОСТУПЛЕHИЯ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3 090 758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1 371 151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1 371 151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1 673 871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1 673 871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49 486 305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6 859 430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6 859 430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42 626 875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42 626 875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тысяча тенге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117 517 057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4 861 819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2 144 025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1 698 694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 проведение выборов акимов городов районного значения, сел, поселков,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Ассамблеи народа Казахстана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402 804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 по вопросам бюджетных инвестиций и государственно-частного партнерства, в том числе концессии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религиозной деятельности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ревизионной комиссии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1 990 335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1 990 335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826 344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мобилизационной подготовки и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ситуаций природного и техногенного характера, гражданской обороны,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417 822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территориального органа и подведомственных 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362 903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5 930 605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штатной численности отделов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5 794 107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4 122 563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1 522 254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содержания служебных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14 905 262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технического и профессионального, послесреднего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12 320 999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1 015 188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519 551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4 184 559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4 481 201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создание цифровой образовательной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1 271 377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1 510 882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дошкольного воспитания и обучения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624 019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21 053 692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18 828 775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2 647 647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726 759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864 085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1 405 202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государственных органов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656 765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скрининговых исследований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9 382 896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на льготных условиях отдельных категорий граждан на амбулаторном уровне лечения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онкологическим больным в рамках гарантированного объема бесплатной медицинской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2 224 917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2 224 917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2 444 252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2 173 792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замене и настройке речевых процессоров к кохлеарным имплантам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783 794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труда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10 170 981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городов и сельских населенных пунктов в рамках Дорожной карты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5 976 947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1 040 346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4 738 555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4 191 794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энергетики и жилищно-коммунального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640 297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1 653 649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 благоустройство объектов в рамках развития городов и сельских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4 851 681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1 178 573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433 296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446 031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615 478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туристической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2 371 229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2 265 602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языков, по управлению архивным 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3 242 099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земельных отношений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1 306 372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928 130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896 659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путем субсидирования производства приоритетных культур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Возделывание сельскохозяйственных культур в защищенном грунте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части расходов, понесенных субъектом агропромышленного комплекса, при инвестиционных вложениях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развития племенного животноводства, повышение продуктивности и качества продукции животноводства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842 647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842 647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подразделений местных исполнительных органов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контролю за использованием и охраной земель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контроля за использованием и охраной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362 676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 градостроительного развития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5 005 161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5 005 161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1 777 256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1 991 591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11 795 937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10 127 180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8 395 536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обеспечение компенсации потерь местных бюджетов и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стабильности 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1 338 071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532 641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специальных экономических зон, индустриальных зон, индустриальных парков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инженерной инфраструктуры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торговли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Единой программы поддержки и развития бизнеса "Дорожная карта бизнеса 2020";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472 480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бюджету города Жанаозен Мангистауской области на поддержку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индустриально-инновационной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поддержки индустриально-инновационной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32 054 247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32 054 247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25 712 825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2 829 157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2 952 622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тысяча тенге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ЧИСТОЕ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1 808 653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8 343 944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торговли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АО "Фонд развития предпринимательства "Даму" на реализацию государственной инвестиционной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6 472 281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2 623 958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 и (или) строительство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2 623 958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3 848 323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710 016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3 138 307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731 745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731 745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731 745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149 918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торговли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моногородах, малых городах и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тысяча тенге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6 535 291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6 535 291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6 495 761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тысяча тенге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1 847 621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1 864 575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1 864 575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504 979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504 979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торговли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тысяча тенге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тысяча тенге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-1 691 381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1 691 381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8 014 414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8 014 414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эмиссионные ценные бумаги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2 623 958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5 390 456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6 490 761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6 490 761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6 490 761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167 728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