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be9c9" w14:textId="ddbe9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25 сентября 2015 года № 288 "Об утверждении регламента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28 ноября 2016 года № 353. Зарегистрировано Департаментом юстиции Мангистауской области 27 декабря 2016 года № 3226. Утратило силу постановлением акимата Мангистауской области от 10 марта 2020 года №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10.03.2020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 - Министра Республики Казахстан – Министра сельского хозяйства Республики Казахстан от 30 июня 2016 года № 294 "О внесении изменения в приказ Министра сельского хозяйства Республики Казахстан от 8 июня 2015 года № 15-1/522 "Об утверждении стандарта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(зарегистрировано в Реестре государственной регистрации нормативных правовых актов Республики Казахстан за № 13966) акимат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25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(зарегистрировано в Реестре государственной регистрации нормативных правовых актов за № 2855, опубликовано 16 ноября 2015 года в информационно-правовой системе "Әділет")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растений",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Мангистауской области" (Ерсайынулы Б.)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Амиржанова Р.М.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Ерсайынулы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"28"11 2016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353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сентября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 1. Общие положения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(далее – государственная услуга) оказывается местным исполнительным органом области - государственным учреждением "Управление сельского хозяйства Мангистауской области" (далее –услугодатель).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осуществляется через: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 и местными исполнительными органами области, районов и городов областного значения;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Государственная корпорация "Правительство для граждан" (далее – Государственная корпорация).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 случае положительного решения - представление в территориальное подразделение казначейства платежных документов к оплате для перечисления субсидий на счета сельхозтоваропроизводителей или поставщиков биоагентов (энтомофагов) и биопрепаратов и составление списка одобренных заявок об оплате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растений", утвержденному приказом Заместителя Премьер - Министра Республики Казахстан – Министра сельского хозяйства Республики Казахстан от 30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приказ Министра сельского хозяйства Республики Казахстан от 8 июня 2015 года № 15-1/522 "Об утверждении стандарта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(зарегистрировано в Реестре государственной регистрации нормативных правовых актов Республики Казахстан за № 13966) (далее - Стандарт).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решения – письменное уведомление сельхозтоваропроизводителя с указанием причин не предоставления субсидий.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(далее - услугополучатель).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услугополучателем (либо уполномоченного представителя: юридического лица по документу, подтверждающему полномочия; физического лица по нотариально заверенной доверенности) заявки и перечня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отделу сельского хозяйства района (города областного значения) (далее - отдел).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услуги, длительность его выполнения: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и их регистрация в канцелярии отдела– 15 минут;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отдела – 20 минут;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ответственным исполнителем отдела и направление заявок услугодателю – 3 (три) рабочих дня;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оформление результата оказания государственной услуги услугодателем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–2 (два) рабочих дня.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отметка на копии заявления о регистрации с указанием даты и времени приема документов;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отдела;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заявок или заявок об оплате услугодателю;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в территориальное подразделение казначейства платежных документов для выплаты субсидий.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отдела;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1) канцелярия отдела осуществляет прием документов, делает отметку на копии его заявления, с указанием даты, времени, фамилии, имени, отчества ответственного лица, принявшего документы - 15 (пятнадцать) минут;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отдела ознакамливается с поступившими документами и направляет для исполнения - 20 (двадцать) минут;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проверяет представленные документы на предмет соответствия условиям и в направляет заявку или заявку об оплате услугодателю (в случае отрицательного решения – письменно уведомляет услугополучателя с указанием причин не предоставления субсидий) - 3 (три) рабочих дня;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представляет в территориальное подразделение казначейства платежных документов к оплате для перечисления субсидий на счета услугополучателей или поставщиков биоагентов (энтомофагов) и биопрепаратов – 2 (два) рабочих дня.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(действия) обращения и последовательности процедур (действий) при оказании государственной услуги через Государственную корпорацию: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государственной услуги подает необходимые документы и заявки в Государственную корпорацию согласно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, которое осуществляется в операционном зале посредством "безбарьерного" обслуживания путем электронной очереди;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оператором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ГК) логина и пароля (процесс авторизации) для оказания услуги;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оператором Государственной корпорации услуги,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– данные доверенности не заполняются);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Государственную корпорацию в государственную базу данных физических лиц/ государственную базу данных юридических лиц (далее – ГБД ФЛ/ГБД ЮЛ) о данных услугополучателя, а также в Единой нотариальной информационной системе (далее – ЕНИС) – о данных доверенности представителя услугополучателя;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ФЛ/ГБД ЮЛ и данных доверенности в ЕНИС;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ФЛ/ГБД ЮЛ и данных доверенности в ЕНИС;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направление электронного документа (запроса услугополучателя) удостоверенного (подписанного) электронной цифровой подписью (далее – ЭЦП) оператором Государственной корпорации в портал;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получение услугополучателем через оператора Государственной корпорации результата услуги (уведомление о назначении/не назначении субсидии).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описания порядка взаимодействия с Государственной корпорации и (или) иными услугодателями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услуги. Справочника бизнес-процессов оказания государственной услуги размещается на интернет-ресурсе услугодателя.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гербицидов, биоагентов (энтомофагов)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биопрепаратов, 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 сельскохозяйственных культур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защиты растений"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7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