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2e59" w14:textId="b8d2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2016 года № 6/65. Зарегистрировано Департаментом юстиции Мангистауской области 28 декабря 2016 года № 3228.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ноября 2016 года № 25-VI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2017-2019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областной бюджет на 2017 - 2019 годы согласно приложению соответственно, в том числе на 2017 год,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113 024 429,8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69 934 846,0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3 395 924,9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13 049,0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39 680 609,9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104 352 169,8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6 640 482,0 тысячи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7 654 006,0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1 013 524,0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8 377 468,1 тысяча тенге, в том числе: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8 397 087,0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19 618,9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6 345 690,1 тысяча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6 345 690,1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Мангистауской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14/165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2017 год нормативы распределения доходов в бюджеты городов и районов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26,6 процентов;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- 30,1 процент;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- 65,4 процента;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96,7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- 16,4 процента;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- 46,4 процента;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26,5 процентов;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- 30,7 процентов;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- 65,5 процентов;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96,8 процентов;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- 16,3 процента;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- 46,7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Мангистауской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14/165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2017 год объемы субвенций, передаваемых из областного бюджета в районные бюджеты, в сумме 8 568 886 тысяч тенге, в том числе: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3 894 605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262 560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4 411 721 тысяча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2017 год объем бюджетных изъятий из районных бюджетов в областной бюджет в сумме 2 930 922 тысячи тенге,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2 930 922 тысячи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бюджет, осуществляются из областного бюджета в сумме 28 977 170 тысяч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2017 год предусмотрены целевые текущие трансферты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учений по действиям при угрозе и возникновении кризисной ситуации;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гарантированного объема бесплатной медицинской помощи на местом уровне;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надбавки за классную квалификацию сотрудников органов внутренних дел.";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подразделений органов внутренних дел.";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Мангистауской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7/104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2017 год предусмотрены целевые трансферты на развитие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 и водоотведения;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 и водоотведения в сельских населенных пунктах;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развитие регионов до 2020 года.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2017 год предусмотрены бюджетные кредиты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в областных центрах и моногородах.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развитие продуктивной занятости и массового предпринимательства. кредиты на развитие продуктивной занятости и массового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Мангистауской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7/104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2017 год предусмотрены целевые текущие трансферты бюджетам районов, распределение и (или) порядок использования которых определяются на основании постановления акимата области на реализацию текущих мероприятий в сфере образования.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2016 год предусмотрены целевые трансферты на развитие бюджетам районов, распределение и (или) порядок использования которых определяются на основании постановления акимата области: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Предоставить право: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проживающим и работающим в сельской местности и поселках, не находящихся на территории административной подчиненности городов, в размере 12 100 тенге.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 пунктам 9 статьи 139 Трудового кодекса Республики Казахстан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Мангистауской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7/104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акимата области в сумме 29 470,1 тысяча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Мангистауской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14/165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объемы трансфертов общего характера между областным бюджетом и бюджетами районов в абсолютном выражении с разбивкой по годам,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областных бюджетных программ на 2017 год, не подлежащих секвестру в процессе исполнения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Установить, что в процессе исполнения бюджетов районов и городов на 2017 год не подлежат секвестру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2017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6/65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Мангистауской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14/165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70"/>
        <w:gridCol w:w="970"/>
        <w:gridCol w:w="204"/>
        <w:gridCol w:w="6299"/>
        <w:gridCol w:w="314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113 024 429,8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69 934 846,0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35 260 947,0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35 260 947,0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32 295 953,0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32 295 953,0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2 373 941,0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2 373 940,0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3 395 924,9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1 254 413,9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1 254 413,9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2 063 729,9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2 063 729,9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39 680 609,9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3 501 888,9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3 501 888,9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36 178 721,0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104 352 169,8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3 040 332,1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2 003 085,1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149 919,5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5 940 679,0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5 940 679,0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4 576 916,0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16 464 748,0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7 243 762,0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6 226 766,0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11 493 230,8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10 221 020,0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1 272 210,8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1 272 210,8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2 646 303,0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354 163,0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8 964 261,1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3 055 268,1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1 393 154,1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5 908 993,0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2 890 303,0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5 165 403,3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1 299 898,3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315 363,5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105 172,3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2 530 776,0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2 406 482,0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7 103 987,0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7 103 987,0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2 513 152,1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 - частного партнерства, концессионных проектов, консультативное сопровождение проектов государственно - частного партнерства и концессионных проектов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38 573 766,4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38 573 766,4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28 977 170,0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8 885 896,0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246 312,4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224 171,3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6 640 482,0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7 654 006,0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6 253 835,0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8 377 468,1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-6 345 690,1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6 345 690,1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</w:tbl>
    <w:bookmarkStart w:name="z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94"/>
    <w:bookmarkStart w:name="z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"СПИД" - синдром приобретенного иммунодефицита.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6/65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Категеория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86 886 214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72 928 710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36 870 853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36 870 853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2 691 509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ПОСТУПЛЕHИЯ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3 981 074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9 973 989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6 493 715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6 493 715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86 796 214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2 200 121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983 126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5 736 214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12 076 258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1 149 377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1 780 908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4 188 253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4 581 719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1 430 247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7 031 214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2 884 753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42 603 449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42 603 449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31 316 423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11 287 026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-8 123 348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Категеория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8 123 348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Категеория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Категеория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8 108 348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-8 108 348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8 108 348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6/65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Категеория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91 118 386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79 581 100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40 309 908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40 309 908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36 390 549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36 390 549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2 880 619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ПОСТУПЛЕHИЯ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3 373 190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8 161 509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91 118 385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2 889 300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809 566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6 657 615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9 704 184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1 865 488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6 012 551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4 662 114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4 009 126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5 973 603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4 015 653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43 721 575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43 721 575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-1 883 883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Категеория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1 883 883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Категеория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1 883 884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-1 883 884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1 883 884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6/65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ТРАСНФЕРТОВ ОБЩЕГО ХАРАКТЕРА МЕЖДУ ОБЛАСТНЫМ БЮДЖЕТОМ И БЮДЖЕТАМИ РАЙОНОВ В АБСОЛЮТНОМ ВЫРАЖЕНИИ НА ТРЕХЛЕТНИЙ ПЕРИОД 2017-2019 ГОДОВ С РАЗБИВКОЙ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Мангистауской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7/104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3259"/>
        <w:gridCol w:w="3628"/>
        <w:gridCol w:w="3261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ИЗЪЯТИЙ ПЕРЕДАВАЕМЫЕ ИЗ РАЙОННЫХ БЮДЖЕТОВ В ОБЛАСТНОЙ БЮДЖЕТ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2 930 922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3 480 274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2 930 922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3 480 274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ОБЛАСТНОГО БЮДЖЕТА В РАЙОННЫЕ БЮДЖЕТЫ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8 568 886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11 287 026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8 356 086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3 894 605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5 506 947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3 979 687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262 560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545 712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4 411 721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5 234 367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6/65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916"/>
        <w:gridCol w:w="1916"/>
        <w:gridCol w:w="7058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растройствами и расстройствами поведения, в том числе связанные с употреблением психоавктивных веществ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6/65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РАЙОНОВ И ГОРОДОВ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аула, аульного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