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4209" w14:textId="e904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базовой ставке земельного налога для целей налогообложения по селу Умирзак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2016 года № 6/71. Зарегистрировано Департаментом юстиции Мангистауской области 10 января 2017 года № 3243.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базовой ставке земельного налога для целей налогообложения по селу Умирзак города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Тилегенов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_2016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Дузмаганбетов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66"/>
        <w:gridCol w:w="10314"/>
      </w:tblGrid>
      <w:tr>
        <w:trPr>
          <w:trHeight w:val="30" w:hRule="atLeast"/>
        </w:trPr>
        <w:tc>
          <w:tcPr>
            <w:tcW w:w="3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89700" cy="897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0" cy="897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6/71 от 8 декабря 2016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2 внесены изменения на государственном языке, текст на русском языке не меняется в соответствии с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ff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базовой ставке земельного налога  для целей налогообложения по селу Умирзак города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6995"/>
        <w:gridCol w:w="3805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 зоны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Умирзак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массивы "Приозерный", "Приморский"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"Рауан"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