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a184e" w14:textId="d6a18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города Актау от 14 июля 2015 года № 9 "Об образовании избирательных участков по городу Актау"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Актау Мангистауской области от 11 февраля 2016 года № 4. Зарегистрировано Департаментом юстиции Мангистауской области от 25 февраля 2016 года № 2977. Утратило силу решением акима города Актау Мангистауской области от 27 февраля 2019 года № 1</w:t>
      </w:r>
    </w:p>
    <w:p>
      <w:pPr>
        <w:spacing w:after="0"/>
        <w:ind w:left="0"/>
        <w:jc w:val="both"/>
      </w:pPr>
      <w:r>
        <w:rPr>
          <w:rFonts w:ascii="Times New Roman"/>
          <w:b w:val="false"/>
          <w:i w:val="false"/>
          <w:color w:val="ff0000"/>
          <w:sz w:val="28"/>
        </w:rPr>
        <w:t xml:space="preserve">
      Сноска. Утратило силу решением акима города Актау Мангистауской области от 27.02.2019 </w:t>
      </w:r>
      <w:r>
        <w:rPr>
          <w:rFonts w:ascii="Times New Roman"/>
          <w:b w:val="false"/>
          <w:i w:val="false"/>
          <w:color w:val="ff0000"/>
          <w:sz w:val="28"/>
        </w:rPr>
        <w:t>№ 1</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0" w:id="0"/>
    <w:p>
      <w:pPr>
        <w:spacing w:after="0"/>
        <w:ind w:left="0"/>
        <w:jc w:val="both"/>
      </w:pPr>
      <w:r>
        <w:rPr>
          <w:rFonts w:ascii="Times New Roman"/>
          <w:b w:val="false"/>
          <w:i w:val="false"/>
          <w:color w:val="000000"/>
          <w:sz w:val="28"/>
        </w:rPr>
        <w:t xml:space="preserve">
      В соответствии с пунктом 1 </w:t>
      </w:r>
      <w:r>
        <w:rPr>
          <w:rFonts w:ascii="Times New Roman"/>
          <w:b w:val="false"/>
          <w:i w:val="false"/>
          <w:color w:val="000000"/>
          <w:sz w:val="28"/>
        </w:rPr>
        <w:t xml:space="preserve">статьи 23 </w:t>
      </w:r>
      <w:r>
        <w:rPr>
          <w:rFonts w:ascii="Times New Roman"/>
          <w:b w:val="false"/>
          <w:i w:val="false"/>
          <w:color w:val="000000"/>
          <w:sz w:val="28"/>
        </w:rPr>
        <w:t xml:space="preserve"> </w:t>
      </w:r>
      <w:r>
        <w:rPr>
          <w:rFonts w:ascii="Times New Roman"/>
          <w:b w:val="false"/>
          <w:i w:val="false"/>
          <w:color w:val="000000"/>
          <w:sz w:val="28"/>
        </w:rPr>
        <w:t>Конституционного Закона</w:t>
      </w:r>
      <w:r>
        <w:rPr>
          <w:rFonts w:ascii="Times New Roman"/>
          <w:b w:val="false"/>
          <w:i w:val="false"/>
          <w:color w:val="000000"/>
          <w:sz w:val="28"/>
        </w:rPr>
        <w:t xml:space="preserve"> Республики Казахстан от 28 сентября 1995 года № 2464 "О выборах в Республике Казахстан" и постановлением Мангистауской областной избирательной комиссии от 10 июня 2015 года № 0190 "Об обозначении единой нумерации избирательных участков предназначенных для голосования", аким города Актау </w:t>
      </w:r>
      <w:r>
        <w:rPr>
          <w:rFonts w:ascii="Times New Roman"/>
          <w:b/>
          <w:i w:val="false"/>
          <w:color w:val="000000"/>
          <w:sz w:val="28"/>
        </w:rPr>
        <w:t>РЕШИЛ:</w:t>
      </w:r>
    </w:p>
    <w:bookmarkEnd w:id="0"/>
    <w:bookmarkStart w:name="z1" w:id="1"/>
    <w:p>
      <w:pPr>
        <w:spacing w:after="0"/>
        <w:ind w:left="0"/>
        <w:jc w:val="both"/>
      </w:pPr>
      <w:r>
        <w:rPr>
          <w:rFonts w:ascii="Times New Roman"/>
          <w:b w:val="false"/>
          <w:i w:val="false"/>
          <w:color w:val="000000"/>
          <w:sz w:val="28"/>
        </w:rPr>
        <w:t xml:space="preserve">
      В решение акима города Актау от 14 июля 2015 года </w:t>
      </w:r>
      <w:r>
        <w:rPr>
          <w:rFonts w:ascii="Times New Roman"/>
          <w:b w:val="false"/>
          <w:i w:val="false"/>
          <w:color w:val="000000"/>
          <w:sz w:val="28"/>
        </w:rPr>
        <w:t>№ 9</w:t>
      </w:r>
      <w:r>
        <w:rPr>
          <w:rFonts w:ascii="Times New Roman"/>
          <w:b w:val="false"/>
          <w:i w:val="false"/>
          <w:color w:val="000000"/>
          <w:sz w:val="28"/>
        </w:rPr>
        <w:t xml:space="preserve"> "Об образовании избирательных участков по городу Актау" (зарегистрированный в государственном реестре нормативно правовых актов за № 2801, опубликованный в газете "Огни Мангистау" от 22 августа 2015 года № 148-149) внести следующие изменения:</w:t>
      </w:r>
    </w:p>
    <w:bookmarkEnd w:id="1"/>
    <w:bookmarkStart w:name="z2" w:id="2"/>
    <w:p>
      <w:pPr>
        <w:spacing w:after="0"/>
        <w:ind w:left="0"/>
        <w:jc w:val="both"/>
      </w:pPr>
      <w:r>
        <w:rPr>
          <w:rFonts w:ascii="Times New Roman"/>
          <w:b w:val="false"/>
          <w:i w:val="false"/>
          <w:color w:val="000000"/>
          <w:sz w:val="28"/>
        </w:rPr>
        <w:t xml:space="preserve">
      границы избирательных участков по городу Актау определенные пунктом 1 указанного решения изложить в новой редакции согласно </w:t>
      </w:r>
      <w:r>
        <w:rPr>
          <w:rFonts w:ascii="Times New Roman"/>
          <w:b w:val="false"/>
          <w:i w:val="false"/>
          <w:color w:val="000000"/>
          <w:sz w:val="28"/>
        </w:rPr>
        <w:t xml:space="preserve">приложению </w:t>
      </w:r>
      <w:r>
        <w:rPr>
          <w:rFonts w:ascii="Times New Roman"/>
          <w:b w:val="false"/>
          <w:i w:val="false"/>
          <w:color w:val="000000"/>
          <w:sz w:val="28"/>
        </w:rPr>
        <w:t xml:space="preserve"> настоящего решения.</w:t>
      </w:r>
    </w:p>
    <w:bookmarkEnd w:id="2"/>
    <w:bookmarkStart w:name="z3" w:id="3"/>
    <w:p>
      <w:pPr>
        <w:spacing w:after="0"/>
        <w:ind w:left="0"/>
        <w:jc w:val="both"/>
      </w:pPr>
      <w:r>
        <w:rPr>
          <w:rFonts w:ascii="Times New Roman"/>
          <w:b w:val="false"/>
          <w:i w:val="false"/>
          <w:color w:val="000000"/>
          <w:sz w:val="28"/>
        </w:rPr>
        <w:t>
      Государственному учреждению "Аппарат акима города Актау" (Е. Туретаев) обеспечить государственную регистрацию настоящего решения в Департаменте юстиции Мангистауской области, его размещения в информационно-правовой системе "Әділет" и официального опубликования в средствах массовой информации.</w:t>
      </w:r>
    </w:p>
    <w:bookmarkEnd w:id="3"/>
    <w:bookmarkStart w:name="z4" w:id="4"/>
    <w:p>
      <w:pPr>
        <w:spacing w:after="0"/>
        <w:ind w:left="0"/>
        <w:jc w:val="both"/>
      </w:pPr>
      <w:r>
        <w:rPr>
          <w:rFonts w:ascii="Times New Roman"/>
          <w:b w:val="false"/>
          <w:i w:val="false"/>
          <w:color w:val="000000"/>
          <w:sz w:val="28"/>
        </w:rPr>
        <w:t>
      Контроль за исполнением настоящего решения возложить на исполняющего обязанности заместителя акима города Кенжалиева Б.</w:t>
      </w:r>
    </w:p>
    <w:bookmarkEnd w:id="4"/>
    <w:bookmarkStart w:name="z5" w:id="5"/>
    <w:p>
      <w:pPr>
        <w:spacing w:after="0"/>
        <w:ind w:left="0"/>
        <w:jc w:val="both"/>
      </w:pPr>
      <w:r>
        <w:rPr>
          <w:rFonts w:ascii="Times New Roman"/>
          <w:b w:val="false"/>
          <w:i w:val="false"/>
          <w:color w:val="000000"/>
          <w:sz w:val="28"/>
        </w:rPr>
        <w:t xml:space="preserve">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Трумов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xml:space="preserve">
      Председатель Актауской городской </w:t>
      </w:r>
    </w:p>
    <w:p>
      <w:pPr>
        <w:spacing w:after="0"/>
        <w:ind w:left="0"/>
        <w:jc w:val="both"/>
      </w:pPr>
      <w:r>
        <w:rPr>
          <w:rFonts w:ascii="Times New Roman"/>
          <w:b w:val="false"/>
          <w:i w:val="false"/>
          <w:color w:val="000000"/>
          <w:sz w:val="28"/>
        </w:rPr>
        <w:t>
      избирательной комиссии</w:t>
      </w:r>
    </w:p>
    <w:p>
      <w:pPr>
        <w:spacing w:after="0"/>
        <w:ind w:left="0"/>
        <w:jc w:val="both"/>
      </w:pPr>
      <w:r>
        <w:rPr>
          <w:rFonts w:ascii="Times New Roman"/>
          <w:b w:val="false"/>
          <w:i w:val="false"/>
          <w:color w:val="000000"/>
          <w:sz w:val="28"/>
        </w:rPr>
        <w:t>
      Сатыбалдиев Т.С.</w:t>
      </w:r>
    </w:p>
    <w:p>
      <w:pPr>
        <w:spacing w:after="0"/>
        <w:ind w:left="0"/>
        <w:jc w:val="both"/>
      </w:pPr>
      <w:r>
        <w:rPr>
          <w:rFonts w:ascii="Times New Roman"/>
          <w:b w:val="false"/>
          <w:i w:val="false"/>
          <w:color w:val="000000"/>
          <w:sz w:val="28"/>
        </w:rPr>
        <w:t>
      "11" февраль 2016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Акима села Умирзак</w:t>
      </w:r>
    </w:p>
    <w:p>
      <w:pPr>
        <w:spacing w:after="0"/>
        <w:ind w:left="0"/>
        <w:jc w:val="both"/>
      </w:pPr>
      <w:r>
        <w:rPr>
          <w:rFonts w:ascii="Times New Roman"/>
          <w:b w:val="false"/>
          <w:i w:val="false"/>
          <w:color w:val="000000"/>
          <w:sz w:val="28"/>
        </w:rPr>
        <w:t>
      Сарыев Е.Р</w:t>
      </w:r>
    </w:p>
    <w:p>
      <w:pPr>
        <w:spacing w:after="0"/>
        <w:ind w:left="0"/>
        <w:jc w:val="both"/>
      </w:pPr>
      <w:r>
        <w:rPr>
          <w:rFonts w:ascii="Times New Roman"/>
          <w:b w:val="false"/>
          <w:i w:val="false"/>
          <w:color w:val="000000"/>
          <w:sz w:val="28"/>
        </w:rPr>
        <w:t xml:space="preserve">
      "11" февраль 2016 год.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города Актау № 4</w:t>
            </w:r>
            <w:r>
              <w:br/>
            </w:r>
            <w:r>
              <w:rPr>
                <w:rFonts w:ascii="Times New Roman"/>
                <w:b w:val="false"/>
                <w:i w:val="false"/>
                <w:color w:val="000000"/>
                <w:sz w:val="20"/>
              </w:rPr>
              <w:t>от "11" февраля 2016 года</w:t>
            </w:r>
          </w:p>
        </w:tc>
      </w:tr>
    </w:tbl>
    <w:p>
      <w:pPr>
        <w:spacing w:after="0"/>
        <w:ind w:left="0"/>
        <w:jc w:val="left"/>
      </w:pPr>
      <w:r>
        <w:rPr>
          <w:rFonts w:ascii="Times New Roman"/>
          <w:b/>
          <w:i w:val="false"/>
          <w:color w:val="000000"/>
        </w:rPr>
        <w:t xml:space="preserve"> город Актау Избирательный участок № 1</w:t>
      </w:r>
    </w:p>
    <w:bookmarkStart w:name="z6" w:id="6"/>
    <w:p>
      <w:pPr>
        <w:spacing w:after="0"/>
        <w:ind w:left="0"/>
        <w:jc w:val="both"/>
      </w:pPr>
      <w:r>
        <w:rPr>
          <w:rFonts w:ascii="Times New Roman"/>
          <w:b w:val="false"/>
          <w:i w:val="false"/>
          <w:color w:val="000000"/>
          <w:sz w:val="28"/>
        </w:rPr>
        <w:t>
      город Актау, 1 микрорайон, здание средней школы № 3,</w:t>
      </w:r>
    </w:p>
    <w:bookmarkEnd w:id="6"/>
    <w:bookmarkStart w:name="z7" w:id="7"/>
    <w:p>
      <w:pPr>
        <w:spacing w:after="0"/>
        <w:ind w:left="0"/>
        <w:jc w:val="both"/>
      </w:pPr>
      <w:r>
        <w:rPr>
          <w:rFonts w:ascii="Times New Roman"/>
          <w:b w:val="false"/>
          <w:i w:val="false"/>
          <w:color w:val="000000"/>
          <w:sz w:val="28"/>
        </w:rPr>
        <w:t>
      тел./факс: 8 7292 (код) 507179</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10, 11, 12, 13, 14, 15, 16, 18, 19, 20, 21, 22 в, 24, 25, 26, 27, 28, 29, 30, 31, 32, 33, 34, 35 микрорайона 1; частные дома № № 2, 3, 4, 5, 6/1, 6/2, 7, 8, 9, 10, 11, 22, 22 а, 22 б, 22 в микрорайона 1 в; дома №№ 1, 2, 3 промышленная зона № 1; СОТ "Поле Чудес".</w:t>
      </w:r>
    </w:p>
    <w:bookmarkEnd w:id="8"/>
    <w:p>
      <w:pPr>
        <w:spacing w:after="0"/>
        <w:ind w:left="0"/>
        <w:jc w:val="left"/>
      </w:pPr>
      <w:r>
        <w:rPr>
          <w:rFonts w:ascii="Times New Roman"/>
          <w:b/>
          <w:i w:val="false"/>
          <w:color w:val="000000"/>
        </w:rPr>
        <w:t xml:space="preserve"> Избирательный участок № 2</w:t>
      </w:r>
    </w:p>
    <w:bookmarkStart w:name="z9" w:id="9"/>
    <w:p>
      <w:pPr>
        <w:spacing w:after="0"/>
        <w:ind w:left="0"/>
        <w:jc w:val="both"/>
      </w:pPr>
      <w:r>
        <w:rPr>
          <w:rFonts w:ascii="Times New Roman"/>
          <w:b w:val="false"/>
          <w:i w:val="false"/>
          <w:color w:val="000000"/>
          <w:sz w:val="28"/>
        </w:rPr>
        <w:t>
      город Актау, 1 микрорайон, здание областного противотуберкулезного диспансера,</w:t>
      </w:r>
    </w:p>
    <w:bookmarkEnd w:id="9"/>
    <w:bookmarkStart w:name="z10" w:id="10"/>
    <w:p>
      <w:pPr>
        <w:spacing w:after="0"/>
        <w:ind w:left="0"/>
        <w:jc w:val="both"/>
      </w:pPr>
      <w:r>
        <w:rPr>
          <w:rFonts w:ascii="Times New Roman"/>
          <w:b w:val="false"/>
          <w:i w:val="false"/>
          <w:color w:val="000000"/>
          <w:sz w:val="28"/>
        </w:rPr>
        <w:t>
      тел./факс 8 7292 (код) 503580</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Границы: Стационарные лечебно-профилактические учреждения: областной противотуберкулезный диспансер, областная инфекционная больница, областной психоневрологический дом-интернат, областной кожно-венерологический диспансер микрорайона 1а; Профилакторно - оздоровительный центр "Шагала", дом-интернат для престарелых и инвалидов, городской родильный дом микрорайона "Шагала"; гостиницы "Шагала" и "Рахат".</w:t>
      </w:r>
    </w:p>
    <w:bookmarkEnd w:id="11"/>
    <w:p>
      <w:pPr>
        <w:spacing w:after="0"/>
        <w:ind w:left="0"/>
        <w:jc w:val="left"/>
      </w:pPr>
      <w:r>
        <w:rPr>
          <w:rFonts w:ascii="Times New Roman"/>
          <w:b/>
          <w:i w:val="false"/>
          <w:color w:val="000000"/>
        </w:rPr>
        <w:t xml:space="preserve"> Избирательный участок № 3</w:t>
      </w:r>
    </w:p>
    <w:bookmarkStart w:name="z12" w:id="12"/>
    <w:p>
      <w:pPr>
        <w:spacing w:after="0"/>
        <w:ind w:left="0"/>
        <w:jc w:val="both"/>
      </w:pPr>
      <w:r>
        <w:rPr>
          <w:rFonts w:ascii="Times New Roman"/>
          <w:b w:val="false"/>
          <w:i w:val="false"/>
          <w:color w:val="000000"/>
          <w:sz w:val="28"/>
        </w:rPr>
        <w:t>
      город Актау, 2 микрорайон, здание Мангистауского гуманитарного колледжа, тел./факс: 87292 (код) 507227</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Границы: дома №№2, 3, 4, 5 микрорайона 1; дома №№ 1, 2, 3, 4, 5, 6, 7, 8, 9, 10, 11 а, 13, 14, 15, 16, 18, 19, 20, 58, 59, 60, 61, 64, 69, 70, 71, 72, 73, 74, микрорайона 2; а также гостиница "Актау".</w:t>
      </w:r>
    </w:p>
    <w:bookmarkEnd w:id="13"/>
    <w:p>
      <w:pPr>
        <w:spacing w:after="0"/>
        <w:ind w:left="0"/>
        <w:jc w:val="left"/>
      </w:pPr>
      <w:r>
        <w:rPr>
          <w:rFonts w:ascii="Times New Roman"/>
          <w:b/>
          <w:i w:val="false"/>
          <w:color w:val="000000"/>
        </w:rPr>
        <w:t xml:space="preserve"> Избирательный участок № 4</w:t>
      </w:r>
    </w:p>
    <w:bookmarkStart w:name="z14" w:id="14"/>
    <w:p>
      <w:pPr>
        <w:spacing w:after="0"/>
        <w:ind w:left="0"/>
        <w:jc w:val="both"/>
      </w:pPr>
      <w:r>
        <w:rPr>
          <w:rFonts w:ascii="Times New Roman"/>
          <w:b w:val="false"/>
          <w:i w:val="false"/>
          <w:color w:val="000000"/>
          <w:sz w:val="28"/>
        </w:rPr>
        <w:t>
      город Актау, 2 микрорайон, здание Мангистауского гуманитарного колледжа,</w:t>
      </w:r>
    </w:p>
    <w:bookmarkEnd w:id="14"/>
    <w:bookmarkStart w:name="z15" w:id="15"/>
    <w:p>
      <w:pPr>
        <w:spacing w:after="0"/>
        <w:ind w:left="0"/>
        <w:jc w:val="both"/>
      </w:pPr>
      <w:r>
        <w:rPr>
          <w:rFonts w:ascii="Times New Roman"/>
          <w:b w:val="false"/>
          <w:i w:val="false"/>
          <w:color w:val="000000"/>
          <w:sz w:val="28"/>
        </w:rPr>
        <w:t>
      тел./факс: 87292 (код) 507227</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w:t>
      </w:r>
      <w:r>
        <w:rPr>
          <w:rFonts w:ascii="Times New Roman"/>
          <w:b/>
          <w:i w:val="false"/>
          <w:color w:val="000000"/>
          <w:sz w:val="28"/>
        </w:rPr>
        <w:t>ы</w:t>
      </w:r>
      <w:r>
        <w:rPr>
          <w:rFonts w:ascii="Times New Roman"/>
          <w:b/>
          <w:i w:val="false"/>
          <w:color w:val="000000"/>
          <w:sz w:val="28"/>
        </w:rPr>
        <w:t xml:space="preserve">: </w:t>
      </w:r>
      <w:r>
        <w:rPr>
          <w:rFonts w:ascii="Times New Roman"/>
          <w:b w:val="false"/>
          <w:i w:val="false"/>
          <w:color w:val="000000"/>
          <w:sz w:val="28"/>
        </w:rPr>
        <w:t>дома №№ 6, 7, 8, 9 микрорайона 1 дома; №№ 21, 22, 24, 25, 26, 27, 28, 29, 30, 31, 32, 33, 34, 35, 36, 37, 39, 40, 42, 43, 44, 45, 46, 47 а, 47 б, 47 в микрорайона 2.</w:t>
      </w:r>
    </w:p>
    <w:bookmarkEnd w:id="16"/>
    <w:p>
      <w:pPr>
        <w:spacing w:after="0"/>
        <w:ind w:left="0"/>
        <w:jc w:val="left"/>
      </w:pPr>
      <w:r>
        <w:rPr>
          <w:rFonts w:ascii="Times New Roman"/>
          <w:b/>
          <w:i w:val="false"/>
          <w:color w:val="000000"/>
        </w:rPr>
        <w:t xml:space="preserve"> Избирательный участок № 5</w:t>
      </w:r>
    </w:p>
    <w:bookmarkStart w:name="z17" w:id="17"/>
    <w:p>
      <w:pPr>
        <w:spacing w:after="0"/>
        <w:ind w:left="0"/>
        <w:jc w:val="both"/>
      </w:pPr>
      <w:r>
        <w:rPr>
          <w:rFonts w:ascii="Times New Roman"/>
          <w:b w:val="false"/>
          <w:i w:val="false"/>
          <w:color w:val="000000"/>
          <w:sz w:val="28"/>
        </w:rPr>
        <w:t>
      город Актау, 3 микрорайон, здание средней школы №2,</w:t>
      </w:r>
    </w:p>
    <w:bookmarkEnd w:id="17"/>
    <w:p>
      <w:pPr>
        <w:spacing w:after="0"/>
        <w:ind w:left="0"/>
        <w:jc w:val="both"/>
      </w:pPr>
      <w:r>
        <w:rPr>
          <w:rFonts w:ascii="Times New Roman"/>
          <w:b w:val="false"/>
          <w:i w:val="false"/>
          <w:color w:val="000000"/>
          <w:sz w:val="28"/>
        </w:rPr>
        <w:t xml:space="preserve">
      </w:t>
      </w:r>
      <w:r>
        <w:rPr>
          <w:rFonts w:ascii="Times New Roman"/>
          <w:b w:val="false"/>
          <w:i/>
          <w:color w:val="000000"/>
          <w:sz w:val="28"/>
        </w:rPr>
        <w:t>тел./факс: 8 7292 (код) 507442</w:t>
      </w:r>
    </w:p>
    <w:bookmarkStart w:name="z18"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2, 3, 4, 5, 6, 7, 8, 9, 10, 11, 12, 13, 14, 15, 16, 17, 18, 19, 20, 20 а, 20 б, 21, 22, 24, 25, 25 а, 48, 49, 50, 57, 58, 59, 61, 151, 152, 153, 154, 154 а, 155, 156, 156 а, 157, 158, 159 микрорайона 3.</w:t>
      </w:r>
    </w:p>
    <w:bookmarkEnd w:id="18"/>
    <w:p>
      <w:pPr>
        <w:spacing w:after="0"/>
        <w:ind w:left="0"/>
        <w:jc w:val="left"/>
      </w:pPr>
      <w:r>
        <w:rPr>
          <w:rFonts w:ascii="Times New Roman"/>
          <w:b/>
          <w:i w:val="false"/>
          <w:color w:val="000000"/>
        </w:rPr>
        <w:t xml:space="preserve"> Избирательный участок № 6</w:t>
      </w:r>
    </w:p>
    <w:bookmarkStart w:name="z19" w:id="19"/>
    <w:p>
      <w:pPr>
        <w:spacing w:after="0"/>
        <w:ind w:left="0"/>
        <w:jc w:val="both"/>
      </w:pPr>
      <w:r>
        <w:rPr>
          <w:rFonts w:ascii="Times New Roman"/>
          <w:b w:val="false"/>
          <w:i w:val="false"/>
          <w:color w:val="000000"/>
          <w:sz w:val="28"/>
        </w:rPr>
        <w:t>
      город Актау, 3 микрорайон, здание средней школы №2,</w:t>
      </w:r>
    </w:p>
    <w:bookmarkEnd w:id="19"/>
    <w:bookmarkStart w:name="z20" w:id="20"/>
    <w:p>
      <w:pPr>
        <w:spacing w:after="0"/>
        <w:ind w:left="0"/>
        <w:jc w:val="both"/>
      </w:pPr>
      <w:r>
        <w:rPr>
          <w:rFonts w:ascii="Times New Roman"/>
          <w:b w:val="false"/>
          <w:i w:val="false"/>
          <w:color w:val="000000"/>
          <w:sz w:val="28"/>
        </w:rPr>
        <w:t>
      тел./факс: 8 7292 (код) 507442</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7, 8, 9, 10, 11, 12, 14, 15/1, 15/2, 15 в, 16, 17, 18, 19, 20, 21, 22, 23, 24, 25, 26, 27, 28, 29, 30 микрорайона 3а и гостиница "Зеленая".</w:t>
      </w:r>
    </w:p>
    <w:bookmarkEnd w:id="21"/>
    <w:p>
      <w:pPr>
        <w:spacing w:after="0"/>
        <w:ind w:left="0"/>
        <w:jc w:val="left"/>
      </w:pPr>
      <w:r>
        <w:rPr>
          <w:rFonts w:ascii="Times New Roman"/>
          <w:b/>
          <w:i w:val="false"/>
          <w:color w:val="000000"/>
        </w:rPr>
        <w:t xml:space="preserve"> Избирательный участок № 7</w:t>
      </w:r>
    </w:p>
    <w:bookmarkStart w:name="z22" w:id="22"/>
    <w:p>
      <w:pPr>
        <w:spacing w:after="0"/>
        <w:ind w:left="0"/>
        <w:jc w:val="both"/>
      </w:pPr>
      <w:r>
        <w:rPr>
          <w:rFonts w:ascii="Times New Roman"/>
          <w:b w:val="false"/>
          <w:i w:val="false"/>
          <w:color w:val="000000"/>
          <w:sz w:val="28"/>
        </w:rPr>
        <w:t>
      город Актау, 3 б микрорайон, здание Мангистауского политехнического колледжа, тел./факс: 8 7292 (код) 500761</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1, 2, 3, 4, 5, 5 а, 7, 8, 9, 10, 15, 16 микрорайона 3 б; дома 28, 29, 30, 31, 32, 32 а, 33, 34, 35, 36, 37, 38, 39, 40, 41, 42, 43, 44, 45, 46, 63, 71, 72, 83, 84, 85, 87, 110, 111, 112, 113, 114, 120, 122, 126, 138, 139, 140, 141, 145, 146, 146 а, 147, 148, 149, 150, 163, 164, 165, 166 и гостиницы "Silk wаy", "Жеруйык" микрорайона 3.</w:t>
      </w:r>
    </w:p>
    <w:bookmarkEnd w:id="23"/>
    <w:p>
      <w:pPr>
        <w:spacing w:after="0"/>
        <w:ind w:left="0"/>
        <w:jc w:val="left"/>
      </w:pPr>
      <w:r>
        <w:rPr>
          <w:rFonts w:ascii="Times New Roman"/>
          <w:b/>
          <w:i w:val="false"/>
          <w:color w:val="000000"/>
        </w:rPr>
        <w:t xml:space="preserve"> Избирательный участок № 8</w:t>
      </w:r>
    </w:p>
    <w:bookmarkStart w:name="z24" w:id="24"/>
    <w:p>
      <w:pPr>
        <w:spacing w:after="0"/>
        <w:ind w:left="0"/>
        <w:jc w:val="both"/>
      </w:pPr>
      <w:r>
        <w:rPr>
          <w:rFonts w:ascii="Times New Roman"/>
          <w:b w:val="false"/>
          <w:i w:val="false"/>
          <w:color w:val="000000"/>
          <w:sz w:val="28"/>
        </w:rPr>
        <w:t>
      город Актау, 4 микрорайон, здание средней школы №5,</w:t>
      </w:r>
    </w:p>
    <w:bookmarkEnd w:id="24"/>
    <w:bookmarkStart w:name="z25" w:id="25"/>
    <w:p>
      <w:pPr>
        <w:spacing w:after="0"/>
        <w:ind w:left="0"/>
        <w:jc w:val="both"/>
      </w:pPr>
      <w:r>
        <w:rPr>
          <w:rFonts w:ascii="Times New Roman"/>
          <w:b w:val="false"/>
          <w:i w:val="false"/>
          <w:color w:val="000000"/>
          <w:sz w:val="28"/>
        </w:rPr>
        <w:t>
      тел./факс: 8 7292 (код) 316585</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1, 2, 53, 55, 56, 57, 58, 60, 61, 62, 63, 64, 65, 66, 67, 68 микрорайона 4, а также гостиница "Каспиан Ривьера".</w:t>
      </w:r>
    </w:p>
    <w:bookmarkEnd w:id="26"/>
    <w:p>
      <w:pPr>
        <w:spacing w:after="0"/>
        <w:ind w:left="0"/>
        <w:jc w:val="left"/>
      </w:pPr>
      <w:r>
        <w:rPr>
          <w:rFonts w:ascii="Times New Roman"/>
          <w:b/>
          <w:i w:val="false"/>
          <w:color w:val="000000"/>
        </w:rPr>
        <w:t xml:space="preserve"> Избирательный участок № 9</w:t>
      </w:r>
    </w:p>
    <w:bookmarkStart w:name="z27" w:id="27"/>
    <w:p>
      <w:pPr>
        <w:spacing w:after="0"/>
        <w:ind w:left="0"/>
        <w:jc w:val="both"/>
      </w:pPr>
      <w:r>
        <w:rPr>
          <w:rFonts w:ascii="Times New Roman"/>
          <w:b w:val="false"/>
          <w:i w:val="false"/>
          <w:color w:val="000000"/>
          <w:sz w:val="28"/>
        </w:rPr>
        <w:t>
      город Актау, 4 микрорайон, здание средней школы №5,</w:t>
      </w:r>
    </w:p>
    <w:bookmarkEnd w:id="27"/>
    <w:bookmarkStart w:name="z28" w:id="28"/>
    <w:p>
      <w:pPr>
        <w:spacing w:after="0"/>
        <w:ind w:left="0"/>
        <w:jc w:val="both"/>
      </w:pPr>
      <w:r>
        <w:rPr>
          <w:rFonts w:ascii="Times New Roman"/>
          <w:b w:val="false"/>
          <w:i w:val="false"/>
          <w:color w:val="000000"/>
          <w:sz w:val="28"/>
        </w:rPr>
        <w:t>
      тел./факс: 8 7292 (код) 500735</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3, 4, 5, 6, 7, 9, 10, 11, 13, 20, 21, 22, 25, 26, 27, 28, 29 микрорайона 4, и все дома жилого массива микрорайона 4а.</w:t>
      </w:r>
    </w:p>
    <w:bookmarkEnd w:id="29"/>
    <w:p>
      <w:pPr>
        <w:spacing w:after="0"/>
        <w:ind w:left="0"/>
        <w:jc w:val="left"/>
      </w:pPr>
      <w:r>
        <w:rPr>
          <w:rFonts w:ascii="Times New Roman"/>
          <w:b/>
          <w:i w:val="false"/>
          <w:color w:val="000000"/>
        </w:rPr>
        <w:t xml:space="preserve"> Избирательный участок № 10</w:t>
      </w:r>
    </w:p>
    <w:bookmarkStart w:name="z30" w:id="30"/>
    <w:p>
      <w:pPr>
        <w:spacing w:after="0"/>
        <w:ind w:left="0"/>
        <w:jc w:val="both"/>
      </w:pPr>
      <w:r>
        <w:rPr>
          <w:rFonts w:ascii="Times New Roman"/>
          <w:b w:val="false"/>
          <w:i w:val="false"/>
          <w:color w:val="000000"/>
          <w:sz w:val="28"/>
        </w:rPr>
        <w:t>
      город Актау, 4 микрорайон, здание средней школы №5,</w:t>
      </w:r>
    </w:p>
    <w:bookmarkEnd w:id="30"/>
    <w:bookmarkStart w:name="z31" w:id="31"/>
    <w:p>
      <w:pPr>
        <w:spacing w:after="0"/>
        <w:ind w:left="0"/>
        <w:jc w:val="both"/>
      </w:pPr>
      <w:r>
        <w:rPr>
          <w:rFonts w:ascii="Times New Roman"/>
          <w:b w:val="false"/>
          <w:i w:val="false"/>
          <w:color w:val="000000"/>
          <w:sz w:val="28"/>
        </w:rPr>
        <w:t>
      тел./факс: 8 7292 (код) 333516</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30, 31, 37, 38, 39, 40, 41, 43, 44, 45, 47, 49, 50, 51, 52 микрорайона 4; В/ч № 29011 расположенный в 4 микрорайоне.</w:t>
      </w:r>
    </w:p>
    <w:bookmarkEnd w:id="32"/>
    <w:p>
      <w:pPr>
        <w:spacing w:after="0"/>
        <w:ind w:left="0"/>
        <w:jc w:val="left"/>
      </w:pPr>
      <w:r>
        <w:rPr>
          <w:rFonts w:ascii="Times New Roman"/>
          <w:b/>
          <w:i w:val="false"/>
          <w:color w:val="000000"/>
        </w:rPr>
        <w:t xml:space="preserve"> Избирательный участок № 11</w:t>
      </w:r>
    </w:p>
    <w:bookmarkStart w:name="z33" w:id="33"/>
    <w:p>
      <w:pPr>
        <w:spacing w:after="0"/>
        <w:ind w:left="0"/>
        <w:jc w:val="both"/>
      </w:pPr>
      <w:r>
        <w:rPr>
          <w:rFonts w:ascii="Times New Roman"/>
          <w:b w:val="false"/>
          <w:i w:val="false"/>
          <w:color w:val="000000"/>
          <w:sz w:val="28"/>
        </w:rPr>
        <w:t>
      город Актау, 5 микрорайон, здание средней школы №7,</w:t>
      </w:r>
    </w:p>
    <w:bookmarkEnd w:id="33"/>
    <w:bookmarkStart w:name="z34" w:id="34"/>
    <w:p>
      <w:pPr>
        <w:spacing w:after="0"/>
        <w:ind w:left="0"/>
        <w:jc w:val="both"/>
      </w:pPr>
      <w:r>
        <w:rPr>
          <w:rFonts w:ascii="Times New Roman"/>
          <w:b w:val="false"/>
          <w:i w:val="false"/>
          <w:color w:val="000000"/>
          <w:sz w:val="28"/>
        </w:rPr>
        <w:t>
      тел./факс: 8 7292 (код) 521769</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 w:id="35"/>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Границы:</w:t>
      </w:r>
      <w:r>
        <w:rPr>
          <w:rFonts w:ascii="Times New Roman"/>
          <w:b w:val="false"/>
          <w:i w:val="false"/>
          <w:color w:val="000000"/>
          <w:sz w:val="28"/>
        </w:rPr>
        <w:t>дома №№ 1, 1 а, 1 в, 1 г, 2, 3, 4, 7, 8, 9, 10, 11, 13, 14, 41, 42 микрорайона 5.</w:t>
      </w:r>
    </w:p>
    <w:bookmarkEnd w:id="35"/>
    <w:p>
      <w:pPr>
        <w:spacing w:after="0"/>
        <w:ind w:left="0"/>
        <w:jc w:val="left"/>
      </w:pPr>
      <w:r>
        <w:rPr>
          <w:rFonts w:ascii="Times New Roman"/>
          <w:b/>
          <w:i w:val="false"/>
          <w:color w:val="000000"/>
        </w:rPr>
        <w:t xml:space="preserve"> Избирательный участок № 12</w:t>
      </w:r>
    </w:p>
    <w:bookmarkStart w:name="z36" w:id="36"/>
    <w:p>
      <w:pPr>
        <w:spacing w:after="0"/>
        <w:ind w:left="0"/>
        <w:jc w:val="both"/>
      </w:pPr>
      <w:r>
        <w:rPr>
          <w:rFonts w:ascii="Times New Roman"/>
          <w:b w:val="false"/>
          <w:i w:val="false"/>
          <w:color w:val="000000"/>
          <w:sz w:val="28"/>
        </w:rPr>
        <w:t>
      город Актау, 5 микрорайон, здание средней школы № 7,</w:t>
      </w:r>
    </w:p>
    <w:bookmarkEnd w:id="36"/>
    <w:bookmarkStart w:name="z37" w:id="37"/>
    <w:p>
      <w:pPr>
        <w:spacing w:after="0"/>
        <w:ind w:left="0"/>
        <w:jc w:val="both"/>
      </w:pPr>
      <w:r>
        <w:rPr>
          <w:rFonts w:ascii="Times New Roman"/>
          <w:b w:val="false"/>
          <w:i w:val="false"/>
          <w:color w:val="000000"/>
          <w:sz w:val="28"/>
        </w:rPr>
        <w:t>
      тел./факс: 8 7292 (код) 521769</w:t>
      </w:r>
    </w:p>
    <w:bookmarkEnd w:id="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 w:id="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18, 20, 21, 22, 23, 24, 26, 27, 28, 29, 31, 32, 33, 35, 36, 39, 40, микрорайона 5.</w:t>
      </w:r>
    </w:p>
    <w:bookmarkEnd w:id="38"/>
    <w:p>
      <w:pPr>
        <w:spacing w:after="0"/>
        <w:ind w:left="0"/>
        <w:jc w:val="left"/>
      </w:pPr>
      <w:r>
        <w:rPr>
          <w:rFonts w:ascii="Times New Roman"/>
          <w:b/>
          <w:i w:val="false"/>
          <w:color w:val="000000"/>
        </w:rPr>
        <w:t xml:space="preserve"> Избирательный участок № 13</w:t>
      </w:r>
    </w:p>
    <w:bookmarkStart w:name="z39" w:id="39"/>
    <w:p>
      <w:pPr>
        <w:spacing w:after="0"/>
        <w:ind w:left="0"/>
        <w:jc w:val="both"/>
      </w:pPr>
      <w:r>
        <w:rPr>
          <w:rFonts w:ascii="Times New Roman"/>
          <w:b w:val="false"/>
          <w:i w:val="false"/>
          <w:color w:val="000000"/>
          <w:sz w:val="28"/>
        </w:rPr>
        <w:t>
      город Актау, 6 микрорайон, здание средней школы № 6,</w:t>
      </w:r>
    </w:p>
    <w:bookmarkEnd w:id="39"/>
    <w:bookmarkStart w:name="z40" w:id="40"/>
    <w:p>
      <w:pPr>
        <w:spacing w:after="0"/>
        <w:ind w:left="0"/>
        <w:jc w:val="both"/>
      </w:pPr>
      <w:r>
        <w:rPr>
          <w:rFonts w:ascii="Times New Roman"/>
          <w:b w:val="false"/>
          <w:i w:val="false"/>
          <w:color w:val="000000"/>
          <w:sz w:val="28"/>
        </w:rPr>
        <w:t>
      тел./факс: 8 7292 (код) 507568</w:t>
      </w:r>
    </w:p>
    <w:bookmarkEnd w:id="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 w:id="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14, 15, 16, 17, 19, 20, 21, 22, 23, 24, 25, 26, 30, 31, 32, 33, 35, 36 микрорайона 6.</w:t>
      </w:r>
    </w:p>
    <w:bookmarkEnd w:id="41"/>
    <w:p>
      <w:pPr>
        <w:spacing w:after="0"/>
        <w:ind w:left="0"/>
        <w:jc w:val="left"/>
      </w:pPr>
      <w:r>
        <w:rPr>
          <w:rFonts w:ascii="Times New Roman"/>
          <w:b/>
          <w:i w:val="false"/>
          <w:color w:val="000000"/>
        </w:rPr>
        <w:t xml:space="preserve"> Избирательный участок № 14</w:t>
      </w:r>
    </w:p>
    <w:bookmarkStart w:name="z42" w:id="42"/>
    <w:p>
      <w:pPr>
        <w:spacing w:after="0"/>
        <w:ind w:left="0"/>
        <w:jc w:val="both"/>
      </w:pPr>
      <w:r>
        <w:rPr>
          <w:rFonts w:ascii="Times New Roman"/>
          <w:b w:val="false"/>
          <w:i w:val="false"/>
          <w:color w:val="000000"/>
          <w:sz w:val="28"/>
        </w:rPr>
        <w:t>
      город Актау, 6 микрорайон, здание средней школы № 6,</w:t>
      </w:r>
    </w:p>
    <w:bookmarkEnd w:id="42"/>
    <w:bookmarkStart w:name="z43" w:id="43"/>
    <w:p>
      <w:pPr>
        <w:spacing w:after="0"/>
        <w:ind w:left="0"/>
        <w:jc w:val="both"/>
      </w:pPr>
      <w:r>
        <w:rPr>
          <w:rFonts w:ascii="Times New Roman"/>
          <w:b w:val="false"/>
          <w:i w:val="false"/>
          <w:color w:val="000000"/>
          <w:sz w:val="28"/>
        </w:rPr>
        <w:t>
      тел./факс: 8 7292 (код) 507568</w:t>
      </w:r>
    </w:p>
    <w:bookmarkEnd w:id="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4" w:id="44"/>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Границы: дома</w:t>
      </w:r>
      <w:r>
        <w:rPr>
          <w:rFonts w:ascii="Times New Roman"/>
          <w:b w:val="false"/>
          <w:i w:val="false"/>
          <w:color w:val="000000"/>
          <w:sz w:val="28"/>
        </w:rPr>
        <w:t xml:space="preserve"> №№ 3, 4, 5, 6, 9, 10, 11, 12, 13, 37, 38, 39, 40 микрорайона 6; дома №№ 16, 29, 30, 31 микрорайона 22; дом № 101 микрорайона 23.</w:t>
      </w:r>
    </w:p>
    <w:bookmarkEnd w:id="44"/>
    <w:p>
      <w:pPr>
        <w:spacing w:after="0"/>
        <w:ind w:left="0"/>
        <w:jc w:val="left"/>
      </w:pPr>
      <w:r>
        <w:rPr>
          <w:rFonts w:ascii="Times New Roman"/>
          <w:b/>
          <w:i w:val="false"/>
          <w:color w:val="000000"/>
        </w:rPr>
        <w:t xml:space="preserve"> Избирательный участок № 15</w:t>
      </w:r>
    </w:p>
    <w:bookmarkStart w:name="z45" w:id="45"/>
    <w:p>
      <w:pPr>
        <w:spacing w:after="0"/>
        <w:ind w:left="0"/>
        <w:jc w:val="both"/>
      </w:pPr>
      <w:r>
        <w:rPr>
          <w:rFonts w:ascii="Times New Roman"/>
          <w:b w:val="false"/>
          <w:i w:val="false"/>
          <w:color w:val="000000"/>
          <w:sz w:val="28"/>
        </w:rPr>
        <w:t>
      город Актау, 7 микрорайон, здание средней школы № 9,</w:t>
      </w:r>
    </w:p>
    <w:bookmarkEnd w:id="45"/>
    <w:bookmarkStart w:name="z46" w:id="46"/>
    <w:p>
      <w:pPr>
        <w:spacing w:after="0"/>
        <w:ind w:left="0"/>
        <w:jc w:val="both"/>
      </w:pPr>
      <w:r>
        <w:rPr>
          <w:rFonts w:ascii="Times New Roman"/>
          <w:b w:val="false"/>
          <w:i w:val="false"/>
          <w:color w:val="000000"/>
          <w:sz w:val="28"/>
        </w:rPr>
        <w:t>
      тел./факс: 8 7292 (код) 511968</w:t>
      </w:r>
    </w:p>
    <w:bookmarkEnd w:id="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7" w:id="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1, 2, 3, 4, 5, 6, 7, 8, 25, 26, 27, 28, 29, 30 микрорайона 7.</w:t>
      </w:r>
    </w:p>
    <w:bookmarkEnd w:id="47"/>
    <w:p>
      <w:pPr>
        <w:spacing w:after="0"/>
        <w:ind w:left="0"/>
        <w:jc w:val="left"/>
      </w:pPr>
      <w:r>
        <w:rPr>
          <w:rFonts w:ascii="Times New Roman"/>
          <w:b/>
          <w:i w:val="false"/>
          <w:color w:val="000000"/>
        </w:rPr>
        <w:t xml:space="preserve"> Избирательный участок № 16</w:t>
      </w:r>
    </w:p>
    <w:bookmarkStart w:name="z48" w:id="48"/>
    <w:p>
      <w:pPr>
        <w:spacing w:after="0"/>
        <w:ind w:left="0"/>
        <w:jc w:val="both"/>
      </w:pPr>
      <w:r>
        <w:rPr>
          <w:rFonts w:ascii="Times New Roman"/>
          <w:b w:val="false"/>
          <w:i w:val="false"/>
          <w:color w:val="000000"/>
          <w:sz w:val="28"/>
        </w:rPr>
        <w:t>
      город Актау, 7 микрорайон, здание средней школы № 9,</w:t>
      </w:r>
    </w:p>
    <w:bookmarkEnd w:id="48"/>
    <w:bookmarkStart w:name="z49" w:id="49"/>
    <w:p>
      <w:pPr>
        <w:spacing w:after="0"/>
        <w:ind w:left="0"/>
        <w:jc w:val="both"/>
      </w:pPr>
      <w:r>
        <w:rPr>
          <w:rFonts w:ascii="Times New Roman"/>
          <w:b w:val="false"/>
          <w:i w:val="false"/>
          <w:color w:val="000000"/>
          <w:sz w:val="28"/>
        </w:rPr>
        <w:t>
      тел./факс: 8 7292 (код) 511968</w:t>
      </w:r>
    </w:p>
    <w:bookmarkEnd w:id="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0" w:id="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11, 12, 14, 15, 16, 17, 18, 19, 20, 21, 22, 23, 24 микрорайона 7.</w:t>
      </w:r>
    </w:p>
    <w:bookmarkEnd w:id="50"/>
    <w:p>
      <w:pPr>
        <w:spacing w:after="0"/>
        <w:ind w:left="0"/>
        <w:jc w:val="left"/>
      </w:pPr>
      <w:r>
        <w:rPr>
          <w:rFonts w:ascii="Times New Roman"/>
          <w:b/>
          <w:i w:val="false"/>
          <w:color w:val="000000"/>
        </w:rPr>
        <w:t xml:space="preserve"> Избирательный участок № 17</w:t>
      </w:r>
    </w:p>
    <w:bookmarkStart w:name="z51" w:id="51"/>
    <w:p>
      <w:pPr>
        <w:spacing w:after="0"/>
        <w:ind w:left="0"/>
        <w:jc w:val="both"/>
      </w:pPr>
      <w:r>
        <w:rPr>
          <w:rFonts w:ascii="Times New Roman"/>
          <w:b w:val="false"/>
          <w:i w:val="false"/>
          <w:color w:val="000000"/>
          <w:sz w:val="28"/>
        </w:rPr>
        <w:t>
      город Актау, 8 микрорайон, здание средней школы № 8,</w:t>
      </w:r>
    </w:p>
    <w:bookmarkEnd w:id="51"/>
    <w:bookmarkStart w:name="z52" w:id="52"/>
    <w:p>
      <w:pPr>
        <w:spacing w:after="0"/>
        <w:ind w:left="0"/>
        <w:jc w:val="both"/>
      </w:pPr>
      <w:r>
        <w:rPr>
          <w:rFonts w:ascii="Times New Roman"/>
          <w:b w:val="false"/>
          <w:i w:val="false"/>
          <w:color w:val="000000"/>
          <w:sz w:val="28"/>
        </w:rPr>
        <w:t>
      тел./факс: 8 7292 (код) 526468</w:t>
      </w:r>
    </w:p>
    <w:bookmarkEnd w:id="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3" w:id="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3, 4, 5, 6, 7, 8, 9, 10, 11, 12, 13, 14, 16, 18 микрорайона 8.</w:t>
      </w:r>
    </w:p>
    <w:bookmarkEnd w:id="53"/>
    <w:p>
      <w:pPr>
        <w:spacing w:after="0"/>
        <w:ind w:left="0"/>
        <w:jc w:val="left"/>
      </w:pPr>
      <w:r>
        <w:rPr>
          <w:rFonts w:ascii="Times New Roman"/>
          <w:b/>
          <w:i w:val="false"/>
          <w:color w:val="000000"/>
        </w:rPr>
        <w:t xml:space="preserve"> Избирательный участок № 18</w:t>
      </w:r>
    </w:p>
    <w:bookmarkStart w:name="z54" w:id="54"/>
    <w:p>
      <w:pPr>
        <w:spacing w:after="0"/>
        <w:ind w:left="0"/>
        <w:jc w:val="both"/>
      </w:pPr>
      <w:r>
        <w:rPr>
          <w:rFonts w:ascii="Times New Roman"/>
          <w:b w:val="false"/>
          <w:i w:val="false"/>
          <w:color w:val="000000"/>
          <w:sz w:val="28"/>
        </w:rPr>
        <w:t>
      город Актау, 8 микрорайон, здание средней школы № 8,</w:t>
      </w:r>
    </w:p>
    <w:bookmarkEnd w:id="54"/>
    <w:bookmarkStart w:name="z55" w:id="55"/>
    <w:p>
      <w:pPr>
        <w:spacing w:after="0"/>
        <w:ind w:left="0"/>
        <w:jc w:val="both"/>
      </w:pPr>
      <w:r>
        <w:rPr>
          <w:rFonts w:ascii="Times New Roman"/>
          <w:b w:val="false"/>
          <w:i w:val="false"/>
          <w:color w:val="000000"/>
          <w:sz w:val="28"/>
        </w:rPr>
        <w:t>
      тел./факс: 8 7292 (код) 526468</w:t>
      </w:r>
    </w:p>
    <w:bookmarkEnd w:id="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6" w:id="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15, 17, 19, 20, 21, 22, 23, 24, 25, 26, 27, 28, 29 микрорайона 8.</w:t>
      </w:r>
    </w:p>
    <w:bookmarkEnd w:id="56"/>
    <w:p>
      <w:pPr>
        <w:spacing w:after="0"/>
        <w:ind w:left="0"/>
        <w:jc w:val="left"/>
      </w:pPr>
      <w:r>
        <w:rPr>
          <w:rFonts w:ascii="Times New Roman"/>
          <w:b/>
          <w:i w:val="false"/>
          <w:color w:val="000000"/>
        </w:rPr>
        <w:t xml:space="preserve"> Избирательный участок № 19</w:t>
      </w:r>
    </w:p>
    <w:bookmarkStart w:name="z57" w:id="57"/>
    <w:p>
      <w:pPr>
        <w:spacing w:after="0"/>
        <w:ind w:left="0"/>
        <w:jc w:val="both"/>
      </w:pPr>
      <w:r>
        <w:rPr>
          <w:rFonts w:ascii="Times New Roman"/>
          <w:b w:val="false"/>
          <w:i w:val="false"/>
          <w:color w:val="000000"/>
          <w:sz w:val="28"/>
        </w:rPr>
        <w:t>
      город Актау, 9 микрорайон, здание средней школы № 11,</w:t>
      </w:r>
    </w:p>
    <w:bookmarkEnd w:id="57"/>
    <w:bookmarkStart w:name="z58" w:id="58"/>
    <w:p>
      <w:pPr>
        <w:spacing w:after="0"/>
        <w:ind w:left="0"/>
        <w:jc w:val="both"/>
      </w:pPr>
      <w:r>
        <w:rPr>
          <w:rFonts w:ascii="Times New Roman"/>
          <w:b w:val="false"/>
          <w:i w:val="false"/>
          <w:color w:val="000000"/>
          <w:sz w:val="28"/>
        </w:rPr>
        <w:t>
      тел./факс: 8 7292 (код) 433913</w:t>
      </w:r>
    </w:p>
    <w:bookmarkEnd w:id="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 w:id="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1, 2, 3, 4, 8, 9, 10, 28, 29, 30 микрорайона 9, а также гостиница "Ренесанс"; дома №№ 1, 2, 10, 11 микрорайона 10.</w:t>
      </w:r>
    </w:p>
    <w:bookmarkEnd w:id="59"/>
    <w:p>
      <w:pPr>
        <w:spacing w:after="0"/>
        <w:ind w:left="0"/>
        <w:jc w:val="left"/>
      </w:pPr>
      <w:r>
        <w:rPr>
          <w:rFonts w:ascii="Times New Roman"/>
          <w:b/>
          <w:i w:val="false"/>
          <w:color w:val="000000"/>
        </w:rPr>
        <w:t xml:space="preserve"> Избирательный участок № 20</w:t>
      </w:r>
    </w:p>
    <w:bookmarkStart w:name="z60" w:id="60"/>
    <w:p>
      <w:pPr>
        <w:spacing w:after="0"/>
        <w:ind w:left="0"/>
        <w:jc w:val="both"/>
      </w:pPr>
      <w:r>
        <w:rPr>
          <w:rFonts w:ascii="Times New Roman"/>
          <w:b w:val="false"/>
          <w:i w:val="false"/>
          <w:color w:val="000000"/>
          <w:sz w:val="28"/>
        </w:rPr>
        <w:t>
      город Актау, 9 микрорайон, здание средней школы № 11,</w:t>
      </w:r>
    </w:p>
    <w:bookmarkEnd w:id="60"/>
    <w:bookmarkStart w:name="z61" w:id="61"/>
    <w:p>
      <w:pPr>
        <w:spacing w:after="0"/>
        <w:ind w:left="0"/>
        <w:jc w:val="both"/>
      </w:pPr>
      <w:r>
        <w:rPr>
          <w:rFonts w:ascii="Times New Roman"/>
          <w:b w:val="false"/>
          <w:i w:val="false"/>
          <w:color w:val="000000"/>
          <w:sz w:val="28"/>
        </w:rPr>
        <w:t>
      тел./факс: 8 7292 (код) 433913</w:t>
      </w:r>
    </w:p>
    <w:bookmarkEnd w:id="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2" w:id="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11, 14, 15, 16, 17, 18, 19, 20, 21, 22, 25 микрорайона 9.</w:t>
      </w:r>
    </w:p>
    <w:bookmarkEnd w:id="62"/>
    <w:p>
      <w:pPr>
        <w:spacing w:after="0"/>
        <w:ind w:left="0"/>
        <w:jc w:val="left"/>
      </w:pPr>
      <w:r>
        <w:rPr>
          <w:rFonts w:ascii="Times New Roman"/>
          <w:b/>
          <w:i w:val="false"/>
          <w:color w:val="000000"/>
        </w:rPr>
        <w:t xml:space="preserve"> Избирательный участок № 21</w:t>
      </w:r>
    </w:p>
    <w:bookmarkStart w:name="z63" w:id="63"/>
    <w:p>
      <w:pPr>
        <w:spacing w:after="0"/>
        <w:ind w:left="0"/>
        <w:jc w:val="both"/>
      </w:pPr>
      <w:r>
        <w:rPr>
          <w:rFonts w:ascii="Times New Roman"/>
          <w:b w:val="false"/>
          <w:i w:val="false"/>
          <w:color w:val="000000"/>
          <w:sz w:val="28"/>
        </w:rPr>
        <w:t>
      город Актау, 11 микрорайон, здание школы-гимназии № 4,</w:t>
      </w:r>
    </w:p>
    <w:bookmarkEnd w:id="63"/>
    <w:bookmarkStart w:name="z64" w:id="64"/>
    <w:p>
      <w:pPr>
        <w:spacing w:after="0"/>
        <w:ind w:left="0"/>
        <w:jc w:val="both"/>
      </w:pPr>
      <w:r>
        <w:rPr>
          <w:rFonts w:ascii="Times New Roman"/>
          <w:b w:val="false"/>
          <w:i w:val="false"/>
          <w:color w:val="000000"/>
          <w:sz w:val="28"/>
        </w:rPr>
        <w:t>
      тел./факс: 8 7292 (код) 433095</w:t>
      </w:r>
    </w:p>
    <w:bookmarkEnd w:id="6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5" w:id="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1, 2, 3, 4, 5, 34, 35, 36, 37, 38, 39, 40, 41, 42 микрорайона 11.</w:t>
      </w:r>
    </w:p>
    <w:bookmarkEnd w:id="65"/>
    <w:p>
      <w:pPr>
        <w:spacing w:after="0"/>
        <w:ind w:left="0"/>
        <w:jc w:val="left"/>
      </w:pPr>
      <w:r>
        <w:rPr>
          <w:rFonts w:ascii="Times New Roman"/>
          <w:b/>
          <w:i w:val="false"/>
          <w:color w:val="000000"/>
        </w:rPr>
        <w:t xml:space="preserve"> Избирательный участок № 22</w:t>
      </w:r>
    </w:p>
    <w:bookmarkStart w:name="z66" w:id="66"/>
    <w:p>
      <w:pPr>
        <w:spacing w:after="0"/>
        <w:ind w:left="0"/>
        <w:jc w:val="both"/>
      </w:pPr>
      <w:r>
        <w:rPr>
          <w:rFonts w:ascii="Times New Roman"/>
          <w:b w:val="false"/>
          <w:i w:val="false"/>
          <w:color w:val="000000"/>
          <w:sz w:val="28"/>
        </w:rPr>
        <w:t>
      город Актау, 11 микрорайон, здание средней школы № 10,</w:t>
      </w:r>
    </w:p>
    <w:bookmarkEnd w:id="66"/>
    <w:bookmarkStart w:name="z67" w:id="67"/>
    <w:p>
      <w:pPr>
        <w:spacing w:after="0"/>
        <w:ind w:left="0"/>
        <w:jc w:val="both"/>
      </w:pPr>
      <w:r>
        <w:rPr>
          <w:rFonts w:ascii="Times New Roman"/>
          <w:b w:val="false"/>
          <w:i w:val="false"/>
          <w:color w:val="000000"/>
          <w:sz w:val="28"/>
        </w:rPr>
        <w:t>
      тел./факс: 8 7292 (код) 427371</w:t>
      </w:r>
    </w:p>
    <w:bookmarkEnd w:id="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8" w:id="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6 а, 6 б, 7 а, 7 б, 8 а, 8 б, 10, 11, 12, 13, 14, 15, 16, 17, 58, 60 микрорайона 11.</w:t>
      </w:r>
    </w:p>
    <w:bookmarkEnd w:id="68"/>
    <w:p>
      <w:pPr>
        <w:spacing w:after="0"/>
        <w:ind w:left="0"/>
        <w:jc w:val="left"/>
      </w:pPr>
      <w:r>
        <w:rPr>
          <w:rFonts w:ascii="Times New Roman"/>
          <w:b/>
          <w:i w:val="false"/>
          <w:color w:val="000000"/>
        </w:rPr>
        <w:t xml:space="preserve"> Избирательный участок № 23</w:t>
      </w:r>
    </w:p>
    <w:bookmarkStart w:name="z69" w:id="69"/>
    <w:p>
      <w:pPr>
        <w:spacing w:after="0"/>
        <w:ind w:left="0"/>
        <w:jc w:val="both"/>
      </w:pPr>
      <w:r>
        <w:rPr>
          <w:rFonts w:ascii="Times New Roman"/>
          <w:b w:val="false"/>
          <w:i w:val="false"/>
          <w:color w:val="000000"/>
          <w:sz w:val="28"/>
        </w:rPr>
        <w:t>
      город Актау, 11 микрорайон, здание средней школы №10,</w:t>
      </w:r>
    </w:p>
    <w:bookmarkEnd w:id="69"/>
    <w:bookmarkStart w:name="z70" w:id="70"/>
    <w:p>
      <w:pPr>
        <w:spacing w:after="0"/>
        <w:ind w:left="0"/>
        <w:jc w:val="both"/>
      </w:pPr>
      <w:r>
        <w:rPr>
          <w:rFonts w:ascii="Times New Roman"/>
          <w:b w:val="false"/>
          <w:i w:val="false"/>
          <w:color w:val="000000"/>
          <w:sz w:val="28"/>
        </w:rPr>
        <w:t>
      тел./факс: 8 7292 (код) 427371</w:t>
      </w:r>
    </w:p>
    <w:bookmarkEnd w:id="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1" w:id="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18, 18 а, 19, 20, 21, 22, 23, 24, 25, 26, 27, 28, 29, 30, 31, 32, 33 микрорайона 11.</w:t>
      </w:r>
    </w:p>
    <w:bookmarkEnd w:id="71"/>
    <w:p>
      <w:pPr>
        <w:spacing w:after="0"/>
        <w:ind w:left="0"/>
        <w:jc w:val="left"/>
      </w:pPr>
      <w:r>
        <w:rPr>
          <w:rFonts w:ascii="Times New Roman"/>
          <w:b/>
          <w:i w:val="false"/>
          <w:color w:val="000000"/>
        </w:rPr>
        <w:t xml:space="preserve"> Избирательный участок № 24</w:t>
      </w:r>
    </w:p>
    <w:bookmarkStart w:name="z72" w:id="72"/>
    <w:p>
      <w:pPr>
        <w:spacing w:after="0"/>
        <w:ind w:left="0"/>
        <w:jc w:val="both"/>
      </w:pPr>
      <w:r>
        <w:rPr>
          <w:rFonts w:ascii="Times New Roman"/>
          <w:b w:val="false"/>
          <w:i w:val="false"/>
          <w:color w:val="000000"/>
          <w:sz w:val="28"/>
        </w:rPr>
        <w:t>
      город Актау, 12 микрорайон, здание средней школы № 12,</w:t>
      </w:r>
    </w:p>
    <w:bookmarkEnd w:id="72"/>
    <w:bookmarkStart w:name="z73" w:id="73"/>
    <w:p>
      <w:pPr>
        <w:spacing w:after="0"/>
        <w:ind w:left="0"/>
        <w:jc w:val="both"/>
      </w:pPr>
      <w:r>
        <w:rPr>
          <w:rFonts w:ascii="Times New Roman"/>
          <w:b w:val="false"/>
          <w:i w:val="false"/>
          <w:color w:val="000000"/>
          <w:sz w:val="28"/>
        </w:rPr>
        <w:t>
      тел./факс: 8 7292 (код) 310854</w:t>
      </w:r>
    </w:p>
    <w:bookmarkEnd w:id="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4" w:id="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22, 23, 24, 24 а, 25, 26, 27, 28, 31, 32, 33 микрорайона 12; дома №№ 8, 9, 10, 14, 15, 16 микрорайона 13.</w:t>
      </w:r>
    </w:p>
    <w:bookmarkEnd w:id="74"/>
    <w:p>
      <w:pPr>
        <w:spacing w:after="0"/>
        <w:ind w:left="0"/>
        <w:jc w:val="left"/>
      </w:pPr>
      <w:r>
        <w:rPr>
          <w:rFonts w:ascii="Times New Roman"/>
          <w:b/>
          <w:i w:val="false"/>
          <w:color w:val="000000"/>
        </w:rPr>
        <w:t xml:space="preserve"> Избирательный участок № 25</w:t>
      </w:r>
    </w:p>
    <w:bookmarkStart w:name="z75" w:id="75"/>
    <w:p>
      <w:pPr>
        <w:spacing w:after="0"/>
        <w:ind w:left="0"/>
        <w:jc w:val="both"/>
      </w:pPr>
      <w:r>
        <w:rPr>
          <w:rFonts w:ascii="Times New Roman"/>
          <w:b w:val="false"/>
          <w:i w:val="false"/>
          <w:color w:val="000000"/>
          <w:sz w:val="28"/>
        </w:rPr>
        <w:t>
      город Актау, 12 микрорайон, здание средней школы №12,</w:t>
      </w:r>
    </w:p>
    <w:bookmarkEnd w:id="75"/>
    <w:bookmarkStart w:name="z76" w:id="76"/>
    <w:p>
      <w:pPr>
        <w:spacing w:after="0"/>
        <w:ind w:left="0"/>
        <w:jc w:val="both"/>
      </w:pPr>
      <w:r>
        <w:rPr>
          <w:rFonts w:ascii="Times New Roman"/>
          <w:b w:val="false"/>
          <w:i w:val="false"/>
          <w:color w:val="000000"/>
          <w:sz w:val="28"/>
        </w:rPr>
        <w:t>
      тел./факс: 8 7292 (код) 310854</w:t>
      </w:r>
    </w:p>
    <w:bookmarkEnd w:id="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7" w:id="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1, 3, 5, 6, 7, 9, 10, 11, 13, 14, 15, 17, 17 а, 19, 20, 21, 21 а микрорайона 12.</w:t>
      </w:r>
    </w:p>
    <w:bookmarkEnd w:id="77"/>
    <w:p>
      <w:pPr>
        <w:spacing w:after="0"/>
        <w:ind w:left="0"/>
        <w:jc w:val="left"/>
      </w:pPr>
      <w:r>
        <w:rPr>
          <w:rFonts w:ascii="Times New Roman"/>
          <w:b/>
          <w:i w:val="false"/>
          <w:color w:val="000000"/>
        </w:rPr>
        <w:t xml:space="preserve"> Избирательный участок № 26</w:t>
      </w:r>
    </w:p>
    <w:bookmarkStart w:name="z78" w:id="78"/>
    <w:p>
      <w:pPr>
        <w:spacing w:after="0"/>
        <w:ind w:left="0"/>
        <w:jc w:val="both"/>
      </w:pPr>
      <w:r>
        <w:rPr>
          <w:rFonts w:ascii="Times New Roman"/>
          <w:b w:val="false"/>
          <w:i w:val="false"/>
          <w:color w:val="000000"/>
          <w:sz w:val="28"/>
        </w:rPr>
        <w:t>
      город Актау, 12 микрорайон, здание средней школы №13,</w:t>
      </w:r>
    </w:p>
    <w:bookmarkEnd w:id="78"/>
    <w:bookmarkStart w:name="z79" w:id="79"/>
    <w:p>
      <w:pPr>
        <w:spacing w:after="0"/>
        <w:ind w:left="0"/>
        <w:jc w:val="both"/>
      </w:pPr>
      <w:r>
        <w:rPr>
          <w:rFonts w:ascii="Times New Roman"/>
          <w:b w:val="false"/>
          <w:i w:val="false"/>
          <w:color w:val="000000"/>
          <w:sz w:val="28"/>
        </w:rPr>
        <w:t>
      тел./факс: 8 7292 (код) 435909</w:t>
      </w:r>
    </w:p>
    <w:bookmarkEnd w:id="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0" w:id="80"/>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Границы:</w:t>
      </w:r>
      <w:r>
        <w:rPr>
          <w:rFonts w:ascii="Times New Roman"/>
          <w:b w:val="false"/>
          <w:i w:val="false"/>
          <w:color w:val="000000"/>
          <w:sz w:val="28"/>
        </w:rPr>
        <w:t xml:space="preserve"> дома №№ 34, 35, 36, 40, 42, 43, 44, 47, 53, 54, 55, 56, 57, 59, 60, 72, 72 а, 72б, 72 в микрорайона 12.</w:t>
      </w:r>
    </w:p>
    <w:bookmarkEnd w:id="80"/>
    <w:p>
      <w:pPr>
        <w:spacing w:after="0"/>
        <w:ind w:left="0"/>
        <w:jc w:val="left"/>
      </w:pPr>
      <w:r>
        <w:rPr>
          <w:rFonts w:ascii="Times New Roman"/>
          <w:b/>
          <w:i w:val="false"/>
          <w:color w:val="000000"/>
        </w:rPr>
        <w:t xml:space="preserve"> Избирательный участок № 27</w:t>
      </w:r>
    </w:p>
    <w:bookmarkStart w:name="z81" w:id="81"/>
    <w:p>
      <w:pPr>
        <w:spacing w:after="0"/>
        <w:ind w:left="0"/>
        <w:jc w:val="both"/>
      </w:pPr>
      <w:r>
        <w:rPr>
          <w:rFonts w:ascii="Times New Roman"/>
          <w:b w:val="false"/>
          <w:i w:val="false"/>
          <w:color w:val="000000"/>
          <w:sz w:val="28"/>
        </w:rPr>
        <w:t>
      город Актау, 12 микрорайон, здание средней школы №13,</w:t>
      </w:r>
    </w:p>
    <w:bookmarkEnd w:id="81"/>
    <w:bookmarkStart w:name="z82" w:id="82"/>
    <w:p>
      <w:pPr>
        <w:spacing w:after="0"/>
        <w:ind w:left="0"/>
        <w:jc w:val="both"/>
      </w:pPr>
      <w:r>
        <w:rPr>
          <w:rFonts w:ascii="Times New Roman"/>
          <w:b w:val="false"/>
          <w:i w:val="false"/>
          <w:color w:val="000000"/>
          <w:sz w:val="28"/>
        </w:rPr>
        <w:t>
      тел./факс: 8 7292 (код) 312432</w:t>
      </w:r>
    </w:p>
    <w:bookmarkEnd w:id="8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3" w:id="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48, 49, 50, 51, 52, 61, 62, 64, 65, 66, 67, 68, 69, 70, 71 микрорайона 12.</w:t>
      </w:r>
    </w:p>
    <w:bookmarkEnd w:id="83"/>
    <w:p>
      <w:pPr>
        <w:spacing w:after="0"/>
        <w:ind w:left="0"/>
        <w:jc w:val="left"/>
      </w:pPr>
      <w:r>
        <w:rPr>
          <w:rFonts w:ascii="Times New Roman"/>
          <w:b/>
          <w:i w:val="false"/>
          <w:color w:val="000000"/>
        </w:rPr>
        <w:t xml:space="preserve"> Избирательный участок № 28</w:t>
      </w:r>
    </w:p>
    <w:bookmarkStart w:name="z84" w:id="84"/>
    <w:p>
      <w:pPr>
        <w:spacing w:after="0"/>
        <w:ind w:left="0"/>
        <w:jc w:val="both"/>
      </w:pPr>
      <w:r>
        <w:rPr>
          <w:rFonts w:ascii="Times New Roman"/>
          <w:b w:val="false"/>
          <w:i w:val="false"/>
          <w:color w:val="000000"/>
          <w:sz w:val="28"/>
        </w:rPr>
        <w:t>
      город Актау, 13 микрорайон, здание средней школы № 17,</w:t>
      </w:r>
    </w:p>
    <w:bookmarkEnd w:id="84"/>
    <w:bookmarkStart w:name="z85" w:id="85"/>
    <w:p>
      <w:pPr>
        <w:spacing w:after="0"/>
        <w:ind w:left="0"/>
        <w:jc w:val="both"/>
      </w:pPr>
      <w:r>
        <w:rPr>
          <w:rFonts w:ascii="Times New Roman"/>
          <w:b w:val="false"/>
          <w:i w:val="false"/>
          <w:color w:val="000000"/>
          <w:sz w:val="28"/>
        </w:rPr>
        <w:t>
      тел./факс: 8 7292 (код) 421298</w:t>
      </w:r>
    </w:p>
    <w:bookmarkEnd w:id="8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6" w:id="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17, 19, 20, 22, 23, 24, 25б, 26, 27, 28 а, 28 б, 30, 31 а, 31 б, 35 микрорайона 13, а также гостиница "Гранд Виктори".</w:t>
      </w:r>
    </w:p>
    <w:bookmarkEnd w:id="86"/>
    <w:p>
      <w:pPr>
        <w:spacing w:after="0"/>
        <w:ind w:left="0"/>
        <w:jc w:val="left"/>
      </w:pPr>
      <w:r>
        <w:rPr>
          <w:rFonts w:ascii="Times New Roman"/>
          <w:b/>
          <w:i w:val="false"/>
          <w:color w:val="000000"/>
        </w:rPr>
        <w:t xml:space="preserve"> Избирательный участок № 29</w:t>
      </w:r>
    </w:p>
    <w:bookmarkStart w:name="z87" w:id="87"/>
    <w:p>
      <w:pPr>
        <w:spacing w:after="0"/>
        <w:ind w:left="0"/>
        <w:jc w:val="both"/>
      </w:pPr>
      <w:r>
        <w:rPr>
          <w:rFonts w:ascii="Times New Roman"/>
          <w:b w:val="false"/>
          <w:i w:val="false"/>
          <w:color w:val="000000"/>
          <w:sz w:val="28"/>
        </w:rPr>
        <w:t>
      город Актау, 13 микрорайон, здание средней школы № 21,</w:t>
      </w:r>
    </w:p>
    <w:bookmarkEnd w:id="87"/>
    <w:bookmarkStart w:name="z88" w:id="88"/>
    <w:p>
      <w:pPr>
        <w:spacing w:after="0"/>
        <w:ind w:left="0"/>
        <w:jc w:val="both"/>
      </w:pPr>
      <w:r>
        <w:rPr>
          <w:rFonts w:ascii="Times New Roman"/>
          <w:b w:val="false"/>
          <w:i w:val="false"/>
          <w:color w:val="000000"/>
          <w:sz w:val="28"/>
        </w:rPr>
        <w:t>
      тел./факс: 8 7292 (код) 427750</w:t>
      </w:r>
    </w:p>
    <w:bookmarkEnd w:id="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9" w:id="8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1 а, 1 б, 2, 2 б, 3 а, 3 б, 5 а, 5 б, 6, 7, 13 а, 13б, 52 а, 52 б, 53 микрорайона 13.</w:t>
      </w:r>
    </w:p>
    <w:bookmarkEnd w:id="89"/>
    <w:p>
      <w:pPr>
        <w:spacing w:after="0"/>
        <w:ind w:left="0"/>
        <w:jc w:val="left"/>
      </w:pPr>
      <w:r>
        <w:rPr>
          <w:rFonts w:ascii="Times New Roman"/>
          <w:b/>
          <w:i w:val="false"/>
          <w:color w:val="000000"/>
        </w:rPr>
        <w:t xml:space="preserve"> Избирательный участок № 30</w:t>
      </w:r>
    </w:p>
    <w:bookmarkStart w:name="z90" w:id="90"/>
    <w:p>
      <w:pPr>
        <w:spacing w:after="0"/>
        <w:ind w:left="0"/>
        <w:jc w:val="both"/>
      </w:pPr>
      <w:r>
        <w:rPr>
          <w:rFonts w:ascii="Times New Roman"/>
          <w:b w:val="false"/>
          <w:i w:val="false"/>
          <w:color w:val="000000"/>
          <w:sz w:val="28"/>
        </w:rPr>
        <w:t>
      город Актау, 13 микрорайон, здание средней школы №17,</w:t>
      </w:r>
    </w:p>
    <w:bookmarkEnd w:id="90"/>
    <w:bookmarkStart w:name="z91" w:id="91"/>
    <w:p>
      <w:pPr>
        <w:spacing w:after="0"/>
        <w:ind w:left="0"/>
        <w:jc w:val="both"/>
      </w:pPr>
      <w:r>
        <w:rPr>
          <w:rFonts w:ascii="Times New Roman"/>
          <w:b w:val="false"/>
          <w:i w:val="false"/>
          <w:color w:val="000000"/>
          <w:sz w:val="28"/>
        </w:rPr>
        <w:t>
      тел./факс: 8 7292 (код) 421298</w:t>
      </w:r>
    </w:p>
    <w:bookmarkEnd w:id="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2" w:id="92"/>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Границы:</w:t>
      </w:r>
      <w:r>
        <w:rPr>
          <w:rFonts w:ascii="Times New Roman"/>
          <w:b w:val="false"/>
          <w:i w:val="false"/>
          <w:color w:val="000000"/>
          <w:sz w:val="28"/>
        </w:rPr>
        <w:t xml:space="preserve"> дома №№ 36, 37, 38, 39, 40, 42а, 42 б, 44, 45, 46, 48, 49, 50 а, 50 б микрорайона 13.</w:t>
      </w:r>
    </w:p>
    <w:bookmarkEnd w:id="92"/>
    <w:p>
      <w:pPr>
        <w:spacing w:after="0"/>
        <w:ind w:left="0"/>
        <w:jc w:val="left"/>
      </w:pPr>
      <w:r>
        <w:rPr>
          <w:rFonts w:ascii="Times New Roman"/>
          <w:b/>
          <w:i w:val="false"/>
          <w:color w:val="000000"/>
        </w:rPr>
        <w:t xml:space="preserve"> Избирательный участок № 31</w:t>
      </w:r>
    </w:p>
    <w:bookmarkStart w:name="z93" w:id="93"/>
    <w:p>
      <w:pPr>
        <w:spacing w:after="0"/>
        <w:ind w:left="0"/>
        <w:jc w:val="both"/>
      </w:pPr>
      <w:r>
        <w:rPr>
          <w:rFonts w:ascii="Times New Roman"/>
          <w:b w:val="false"/>
          <w:i w:val="false"/>
          <w:color w:val="000000"/>
          <w:sz w:val="28"/>
        </w:rPr>
        <w:t>
      город Актау, 14 микрорайон, здание средней школы №1,</w:t>
      </w:r>
    </w:p>
    <w:bookmarkEnd w:id="93"/>
    <w:bookmarkStart w:name="z94" w:id="94"/>
    <w:p>
      <w:pPr>
        <w:spacing w:after="0"/>
        <w:ind w:left="0"/>
        <w:jc w:val="both"/>
      </w:pPr>
      <w:r>
        <w:rPr>
          <w:rFonts w:ascii="Times New Roman"/>
          <w:b w:val="false"/>
          <w:i w:val="false"/>
          <w:color w:val="000000"/>
          <w:sz w:val="28"/>
        </w:rPr>
        <w:t>
      тел./факс: 8 7292 (код) 315336</w:t>
      </w:r>
    </w:p>
    <w:bookmarkEnd w:id="9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5" w:id="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1, 2, 3, 4, 5, 6, 7, 8, 9, 12, 13, 14, 15, 16, 17, 18, 19, 59, 59 а микрорайона 14.</w:t>
      </w:r>
    </w:p>
    <w:bookmarkEnd w:id="95"/>
    <w:p>
      <w:pPr>
        <w:spacing w:after="0"/>
        <w:ind w:left="0"/>
        <w:jc w:val="left"/>
      </w:pPr>
      <w:r>
        <w:rPr>
          <w:rFonts w:ascii="Times New Roman"/>
          <w:b/>
          <w:i w:val="false"/>
          <w:color w:val="000000"/>
        </w:rPr>
        <w:t xml:space="preserve"> Избирательный участок № 32</w:t>
      </w:r>
    </w:p>
    <w:bookmarkStart w:name="z96" w:id="96"/>
    <w:p>
      <w:pPr>
        <w:spacing w:after="0"/>
        <w:ind w:left="0"/>
        <w:jc w:val="both"/>
      </w:pPr>
      <w:r>
        <w:rPr>
          <w:rFonts w:ascii="Times New Roman"/>
          <w:b w:val="false"/>
          <w:i w:val="false"/>
          <w:color w:val="000000"/>
          <w:sz w:val="28"/>
        </w:rPr>
        <w:t>
      город Актау, 14 микрорайон, здание средней школы № 1,</w:t>
      </w:r>
    </w:p>
    <w:bookmarkEnd w:id="96"/>
    <w:bookmarkStart w:name="z97" w:id="97"/>
    <w:p>
      <w:pPr>
        <w:spacing w:after="0"/>
        <w:ind w:left="0"/>
        <w:jc w:val="both"/>
      </w:pPr>
      <w:r>
        <w:rPr>
          <w:rFonts w:ascii="Times New Roman"/>
          <w:b w:val="false"/>
          <w:i w:val="false"/>
          <w:color w:val="000000"/>
          <w:sz w:val="28"/>
        </w:rPr>
        <w:t>
      тел./факс: 8 7292 (код) 315336</w:t>
      </w:r>
    </w:p>
    <w:bookmarkEnd w:id="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8" w:id="9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11, 20, 21, 22, 23, 24, 25, 26, 27а, 27б, 27 г, 28, 29, 30, 31, 32, 32 а, 32 б, 33, 33 а, 34, 34 а микрорайона 14.</w:t>
      </w:r>
    </w:p>
    <w:bookmarkEnd w:id="98"/>
    <w:p>
      <w:pPr>
        <w:spacing w:after="0"/>
        <w:ind w:left="0"/>
        <w:jc w:val="left"/>
      </w:pPr>
      <w:r>
        <w:rPr>
          <w:rFonts w:ascii="Times New Roman"/>
          <w:b/>
          <w:i w:val="false"/>
          <w:color w:val="000000"/>
        </w:rPr>
        <w:t xml:space="preserve"> Избирательный участок № 33</w:t>
      </w:r>
    </w:p>
    <w:bookmarkStart w:name="z99" w:id="99"/>
    <w:p>
      <w:pPr>
        <w:spacing w:after="0"/>
        <w:ind w:left="0"/>
        <w:jc w:val="both"/>
      </w:pPr>
      <w:r>
        <w:rPr>
          <w:rFonts w:ascii="Times New Roman"/>
          <w:b w:val="false"/>
          <w:i w:val="false"/>
          <w:color w:val="000000"/>
          <w:sz w:val="28"/>
        </w:rPr>
        <w:t>
      город Актау, 14 микрорайон, здание средней школы № 15,</w:t>
      </w:r>
    </w:p>
    <w:bookmarkEnd w:id="99"/>
    <w:bookmarkStart w:name="z100" w:id="100"/>
    <w:p>
      <w:pPr>
        <w:spacing w:after="0"/>
        <w:ind w:left="0"/>
        <w:jc w:val="both"/>
      </w:pPr>
      <w:r>
        <w:rPr>
          <w:rFonts w:ascii="Times New Roman"/>
          <w:b w:val="false"/>
          <w:i w:val="false"/>
          <w:color w:val="000000"/>
          <w:sz w:val="28"/>
        </w:rPr>
        <w:t>
      тел./факс: 8 7292 (код) 434810</w:t>
      </w:r>
    </w:p>
    <w:bookmarkEnd w:id="10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1" w:id="1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35, 36, 36 а, 36 б, 37, 38, 40, 41, 42, 43, 44, 45, 46, 47, 52, 57, 58, 67, 69 микрорайона 14.</w:t>
      </w:r>
    </w:p>
    <w:bookmarkEnd w:id="101"/>
    <w:p>
      <w:pPr>
        <w:spacing w:after="0"/>
        <w:ind w:left="0"/>
        <w:jc w:val="left"/>
      </w:pPr>
      <w:r>
        <w:rPr>
          <w:rFonts w:ascii="Times New Roman"/>
          <w:b/>
          <w:i w:val="false"/>
          <w:color w:val="000000"/>
        </w:rPr>
        <w:t xml:space="preserve"> Избирательный участок № 34</w:t>
      </w:r>
    </w:p>
    <w:bookmarkStart w:name="z102" w:id="102"/>
    <w:p>
      <w:pPr>
        <w:spacing w:after="0"/>
        <w:ind w:left="0"/>
        <w:jc w:val="both"/>
      </w:pPr>
      <w:r>
        <w:rPr>
          <w:rFonts w:ascii="Times New Roman"/>
          <w:b w:val="false"/>
          <w:i w:val="false"/>
          <w:color w:val="000000"/>
          <w:sz w:val="28"/>
        </w:rPr>
        <w:t>
      город Актау, 15 микрорайон, здание средней школы № 24,</w:t>
      </w:r>
    </w:p>
    <w:bookmarkEnd w:id="102"/>
    <w:bookmarkStart w:name="z103" w:id="103"/>
    <w:p>
      <w:pPr>
        <w:spacing w:after="0"/>
        <w:ind w:left="0"/>
        <w:jc w:val="both"/>
      </w:pPr>
      <w:r>
        <w:rPr>
          <w:rFonts w:ascii="Times New Roman"/>
          <w:b w:val="false"/>
          <w:i w:val="false"/>
          <w:color w:val="000000"/>
          <w:sz w:val="28"/>
        </w:rPr>
        <w:t>
      тел./факс: 8 7292 (код) 432805</w:t>
      </w:r>
    </w:p>
    <w:bookmarkEnd w:id="10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4" w:id="1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25, 26, 27, 28, 28 а, 32, 34, 37, 39, 41, 42, 43, 45, 46, 47, 59 микрорайона 15, а также все частные жилые дома микрорайона 15.</w:t>
      </w:r>
    </w:p>
    <w:bookmarkEnd w:id="104"/>
    <w:p>
      <w:pPr>
        <w:spacing w:after="0"/>
        <w:ind w:left="0"/>
        <w:jc w:val="left"/>
      </w:pPr>
      <w:r>
        <w:rPr>
          <w:rFonts w:ascii="Times New Roman"/>
          <w:b/>
          <w:i w:val="false"/>
          <w:color w:val="000000"/>
        </w:rPr>
        <w:t xml:space="preserve"> Избирательный участок № 35</w:t>
      </w:r>
    </w:p>
    <w:bookmarkStart w:name="z105" w:id="105"/>
    <w:p>
      <w:pPr>
        <w:spacing w:after="0"/>
        <w:ind w:left="0"/>
        <w:jc w:val="both"/>
      </w:pPr>
      <w:r>
        <w:rPr>
          <w:rFonts w:ascii="Times New Roman"/>
          <w:b w:val="false"/>
          <w:i w:val="false"/>
          <w:color w:val="000000"/>
          <w:sz w:val="28"/>
        </w:rPr>
        <w:t>
      город Актау, 15 микрорайон, здание средней школы № 24,</w:t>
      </w:r>
    </w:p>
    <w:bookmarkEnd w:id="105"/>
    <w:bookmarkStart w:name="z106" w:id="106"/>
    <w:p>
      <w:pPr>
        <w:spacing w:after="0"/>
        <w:ind w:left="0"/>
        <w:jc w:val="both"/>
      </w:pPr>
      <w:r>
        <w:rPr>
          <w:rFonts w:ascii="Times New Roman"/>
          <w:b w:val="false"/>
          <w:i w:val="false"/>
          <w:color w:val="000000"/>
          <w:sz w:val="28"/>
        </w:rPr>
        <w:t>
      тел./факс: 8 7292 (код) 432805</w:t>
      </w:r>
    </w:p>
    <w:bookmarkEnd w:id="10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7" w:id="1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48, 49, 50, 52, 53, 54, 55, 56, 56 а, 56 б, 58, 65, 69, 70 микрорайона 15, дома жилых массивов "Самал", "Самал-1", "Самал-2". Дома ЖК "Дукат" ЖК, "Грин Парк" микрорайона 17, а также все частные жилые дома микрорайона 17.</w:t>
      </w:r>
    </w:p>
    <w:bookmarkEnd w:id="107"/>
    <w:p>
      <w:pPr>
        <w:spacing w:after="0"/>
        <w:ind w:left="0"/>
        <w:jc w:val="left"/>
      </w:pPr>
      <w:r>
        <w:rPr>
          <w:rFonts w:ascii="Times New Roman"/>
          <w:b/>
          <w:i w:val="false"/>
          <w:color w:val="000000"/>
        </w:rPr>
        <w:t xml:space="preserve"> Избирательный участок № 36</w:t>
      </w:r>
    </w:p>
    <w:bookmarkStart w:name="z108" w:id="108"/>
    <w:p>
      <w:pPr>
        <w:spacing w:after="0"/>
        <w:ind w:left="0"/>
        <w:jc w:val="both"/>
      </w:pPr>
      <w:r>
        <w:rPr>
          <w:rFonts w:ascii="Times New Roman"/>
          <w:b w:val="false"/>
          <w:i w:val="false"/>
          <w:color w:val="000000"/>
          <w:sz w:val="28"/>
        </w:rPr>
        <w:t>
      город Актау, 15 микрорайон, здание детского дошкольного учереждения № 58,</w:t>
      </w:r>
    </w:p>
    <w:bookmarkEnd w:id="108"/>
    <w:bookmarkStart w:name="z109" w:id="109"/>
    <w:p>
      <w:pPr>
        <w:spacing w:after="0"/>
        <w:ind w:left="0"/>
        <w:jc w:val="both"/>
      </w:pPr>
      <w:r>
        <w:rPr>
          <w:rFonts w:ascii="Times New Roman"/>
          <w:b w:val="false"/>
          <w:i w:val="false"/>
          <w:color w:val="000000"/>
          <w:sz w:val="28"/>
        </w:rPr>
        <w:t>
      тел./факс: 8 7292 (код) 313159</w:t>
      </w:r>
    </w:p>
    <w:bookmarkEnd w:id="1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0" w:id="1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2 а, 2 б, 3 а, 3 б, 3 в, 3 г, 4, 5, 8, 9, 9 а, 9 б, 10, 11 а, 11 б, 12, 12 а, 13 б, 18, 18а, 18 б, 19, 21, 60, 61, 62, 64, 64 а, 66, 66 а, 68 микрорайона 15, дом № 39 микрорайона 14.</w:t>
      </w:r>
    </w:p>
    <w:bookmarkEnd w:id="110"/>
    <w:p>
      <w:pPr>
        <w:spacing w:after="0"/>
        <w:ind w:left="0"/>
        <w:jc w:val="left"/>
      </w:pPr>
      <w:r>
        <w:rPr>
          <w:rFonts w:ascii="Times New Roman"/>
          <w:b/>
          <w:i w:val="false"/>
          <w:color w:val="000000"/>
        </w:rPr>
        <w:t xml:space="preserve"> Избирательный участок № 37</w:t>
      </w:r>
    </w:p>
    <w:bookmarkStart w:name="z111" w:id="111"/>
    <w:p>
      <w:pPr>
        <w:spacing w:after="0"/>
        <w:ind w:left="0"/>
        <w:jc w:val="both"/>
      </w:pPr>
      <w:r>
        <w:rPr>
          <w:rFonts w:ascii="Times New Roman"/>
          <w:b w:val="false"/>
          <w:i w:val="false"/>
          <w:color w:val="000000"/>
          <w:sz w:val="28"/>
        </w:rPr>
        <w:t>
      город Актау, 22 микрорайон, здание средней школы № 22,</w:t>
      </w:r>
    </w:p>
    <w:bookmarkEnd w:id="111"/>
    <w:bookmarkStart w:name="z112" w:id="112"/>
    <w:p>
      <w:pPr>
        <w:spacing w:after="0"/>
        <w:ind w:left="0"/>
        <w:jc w:val="both"/>
      </w:pPr>
      <w:r>
        <w:rPr>
          <w:rFonts w:ascii="Times New Roman"/>
          <w:b w:val="false"/>
          <w:i w:val="false"/>
          <w:color w:val="000000"/>
          <w:sz w:val="28"/>
        </w:rPr>
        <w:t>
      тел./факс: 8 7292 (код) 530044</w:t>
      </w:r>
    </w:p>
    <w:bookmarkEnd w:id="1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3" w:id="1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1, 2, 3, 4, 5, 5 а, 5 б, 6, 6 а, 6 б, 7, 7 б, 8, 10, 10 б, 9, 15, 17 микрорайона 22, а также частные дома №№ 4 к, 32, 33, 34 микрорайона 22.</w:t>
      </w:r>
    </w:p>
    <w:bookmarkEnd w:id="113"/>
    <w:p>
      <w:pPr>
        <w:spacing w:after="0"/>
        <w:ind w:left="0"/>
        <w:jc w:val="left"/>
      </w:pPr>
      <w:r>
        <w:rPr>
          <w:rFonts w:ascii="Times New Roman"/>
          <w:b/>
          <w:i w:val="false"/>
          <w:color w:val="000000"/>
        </w:rPr>
        <w:t xml:space="preserve"> Избирательный участок № 38</w:t>
      </w:r>
    </w:p>
    <w:bookmarkStart w:name="z114" w:id="114"/>
    <w:p>
      <w:pPr>
        <w:spacing w:after="0"/>
        <w:ind w:left="0"/>
        <w:jc w:val="both"/>
      </w:pPr>
      <w:r>
        <w:rPr>
          <w:rFonts w:ascii="Times New Roman"/>
          <w:b w:val="false"/>
          <w:i w:val="false"/>
          <w:color w:val="000000"/>
          <w:sz w:val="28"/>
        </w:rPr>
        <w:t>
      город Актау, 22 микрорайон, здание войсковой части № 6656,</w:t>
      </w:r>
    </w:p>
    <w:bookmarkEnd w:id="114"/>
    <w:bookmarkStart w:name="z115" w:id="115"/>
    <w:p>
      <w:pPr>
        <w:spacing w:after="0"/>
        <w:ind w:left="0"/>
        <w:jc w:val="both"/>
      </w:pPr>
      <w:r>
        <w:rPr>
          <w:rFonts w:ascii="Times New Roman"/>
          <w:b w:val="false"/>
          <w:i w:val="false"/>
          <w:color w:val="000000"/>
          <w:sz w:val="28"/>
        </w:rPr>
        <w:t>
      тел./факс: 8 7292 (код) 531252</w:t>
      </w:r>
    </w:p>
    <w:bookmarkEnd w:id="1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6" w:id="1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войсковая часть№ 6656.</w:t>
      </w:r>
    </w:p>
    <w:bookmarkEnd w:id="116"/>
    <w:p>
      <w:pPr>
        <w:spacing w:after="0"/>
        <w:ind w:left="0"/>
        <w:jc w:val="left"/>
      </w:pPr>
      <w:r>
        <w:rPr>
          <w:rFonts w:ascii="Times New Roman"/>
          <w:b/>
          <w:i w:val="false"/>
          <w:color w:val="000000"/>
        </w:rPr>
        <w:t xml:space="preserve"> Избирательный участок № 39</w:t>
      </w:r>
    </w:p>
    <w:bookmarkStart w:name="z117" w:id="117"/>
    <w:p>
      <w:pPr>
        <w:spacing w:after="0"/>
        <w:ind w:left="0"/>
        <w:jc w:val="both"/>
      </w:pPr>
      <w:r>
        <w:rPr>
          <w:rFonts w:ascii="Times New Roman"/>
          <w:b w:val="false"/>
          <w:i w:val="false"/>
          <w:color w:val="000000"/>
          <w:sz w:val="28"/>
        </w:rPr>
        <w:t>
      город Актау, 23 микрорайон, здание следственного изолятора,</w:t>
      </w:r>
    </w:p>
    <w:bookmarkEnd w:id="117"/>
    <w:bookmarkStart w:name="z118" w:id="118"/>
    <w:p>
      <w:pPr>
        <w:spacing w:after="0"/>
        <w:ind w:left="0"/>
        <w:jc w:val="both"/>
      </w:pPr>
      <w:r>
        <w:rPr>
          <w:rFonts w:ascii="Times New Roman"/>
          <w:b w:val="false"/>
          <w:i w:val="false"/>
          <w:color w:val="000000"/>
          <w:sz w:val="28"/>
        </w:rPr>
        <w:t>
      тел./факс: 8 7292 (код) 521638</w:t>
      </w:r>
    </w:p>
    <w:bookmarkEnd w:id="1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9" w:id="1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следственный изолятор департамента внутренних дел Мангистауской области.</w:t>
      </w:r>
    </w:p>
    <w:bookmarkEnd w:id="119"/>
    <w:p>
      <w:pPr>
        <w:spacing w:after="0"/>
        <w:ind w:left="0"/>
        <w:jc w:val="left"/>
      </w:pPr>
      <w:r>
        <w:rPr>
          <w:rFonts w:ascii="Times New Roman"/>
          <w:b/>
          <w:i w:val="false"/>
          <w:color w:val="000000"/>
        </w:rPr>
        <w:t xml:space="preserve"> Избирательный участок № 40</w:t>
      </w:r>
    </w:p>
    <w:bookmarkStart w:name="z120" w:id="120"/>
    <w:p>
      <w:pPr>
        <w:spacing w:after="0"/>
        <w:ind w:left="0"/>
        <w:jc w:val="both"/>
      </w:pPr>
      <w:r>
        <w:rPr>
          <w:rFonts w:ascii="Times New Roman"/>
          <w:b w:val="false"/>
          <w:i w:val="false"/>
          <w:color w:val="000000"/>
          <w:sz w:val="28"/>
        </w:rPr>
        <w:t>
      город Актау, 24 микрорайон, здание института нефти и газа Каспийского государственного университета технологии и инжиниринга имени Ш. Есенова,</w:t>
      </w:r>
    </w:p>
    <w:bookmarkEnd w:id="120"/>
    <w:bookmarkStart w:name="z121" w:id="121"/>
    <w:p>
      <w:pPr>
        <w:spacing w:after="0"/>
        <w:ind w:left="0"/>
        <w:jc w:val="both"/>
      </w:pPr>
      <w:r>
        <w:rPr>
          <w:rFonts w:ascii="Times New Roman"/>
          <w:b w:val="false"/>
          <w:i w:val="false"/>
          <w:color w:val="000000"/>
          <w:sz w:val="28"/>
        </w:rPr>
        <w:t>
      тел./факс: 8 7292 (код) 430016</w:t>
      </w:r>
    </w:p>
    <w:bookmarkEnd w:id="1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2" w:id="1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1, 1б, 1 г, 2, 3, 4, 6, 6 а, 12, 12 а, 13, 14, 15, 18, 19, 22 микрорайона 26; а также дома жилого массива "Көктем" микрорайона 24.</w:t>
      </w:r>
    </w:p>
    <w:bookmarkEnd w:id="122"/>
    <w:p>
      <w:pPr>
        <w:spacing w:after="0"/>
        <w:ind w:left="0"/>
        <w:jc w:val="left"/>
      </w:pPr>
      <w:r>
        <w:rPr>
          <w:rFonts w:ascii="Times New Roman"/>
          <w:b/>
          <w:i w:val="false"/>
          <w:color w:val="000000"/>
        </w:rPr>
        <w:t xml:space="preserve"> Избирательный участок № 41</w:t>
      </w:r>
    </w:p>
    <w:bookmarkStart w:name="z123" w:id="123"/>
    <w:p>
      <w:pPr>
        <w:spacing w:after="0"/>
        <w:ind w:left="0"/>
        <w:jc w:val="both"/>
      </w:pPr>
      <w:r>
        <w:rPr>
          <w:rFonts w:ascii="Times New Roman"/>
          <w:b w:val="false"/>
          <w:i w:val="false"/>
          <w:color w:val="000000"/>
          <w:sz w:val="28"/>
        </w:rPr>
        <w:t>
      город Актау, 26 микрорайон, здание областной больницы,</w:t>
      </w:r>
    </w:p>
    <w:bookmarkEnd w:id="123"/>
    <w:bookmarkStart w:name="z124" w:id="124"/>
    <w:p>
      <w:pPr>
        <w:spacing w:after="0"/>
        <w:ind w:left="0"/>
        <w:jc w:val="both"/>
      </w:pPr>
      <w:r>
        <w:rPr>
          <w:rFonts w:ascii="Times New Roman"/>
          <w:b w:val="false"/>
          <w:i w:val="false"/>
          <w:color w:val="000000"/>
          <w:sz w:val="28"/>
        </w:rPr>
        <w:t>
      тел./факс: 8 7292 (код) 436360</w:t>
      </w:r>
    </w:p>
    <w:bookmarkEnd w:id="1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5" w:id="1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Стационарно лечебно-профилактические центры: областная больница, областной родильный дом, областной перинатальный центр, областная детская больница, онкологический диспансер, детская инфекционная больница.</w:t>
      </w:r>
    </w:p>
    <w:bookmarkEnd w:id="125"/>
    <w:p>
      <w:pPr>
        <w:spacing w:after="0"/>
        <w:ind w:left="0"/>
        <w:jc w:val="left"/>
      </w:pPr>
      <w:r>
        <w:rPr>
          <w:rFonts w:ascii="Times New Roman"/>
          <w:b/>
          <w:i w:val="false"/>
          <w:color w:val="000000"/>
        </w:rPr>
        <w:t xml:space="preserve"> Избирательный участок № 42</w:t>
      </w:r>
    </w:p>
    <w:bookmarkStart w:name="z126" w:id="126"/>
    <w:p>
      <w:pPr>
        <w:spacing w:after="0"/>
        <w:ind w:left="0"/>
        <w:jc w:val="both"/>
      </w:pPr>
      <w:r>
        <w:rPr>
          <w:rFonts w:ascii="Times New Roman"/>
          <w:b w:val="false"/>
          <w:i w:val="false"/>
          <w:color w:val="000000"/>
          <w:sz w:val="28"/>
        </w:rPr>
        <w:t>
      город Актау, 26 микрорайон, здание средней школы № 14,</w:t>
      </w:r>
    </w:p>
    <w:bookmarkEnd w:id="126"/>
    <w:bookmarkStart w:name="z127" w:id="127"/>
    <w:p>
      <w:pPr>
        <w:spacing w:after="0"/>
        <w:ind w:left="0"/>
        <w:jc w:val="both"/>
      </w:pPr>
      <w:r>
        <w:rPr>
          <w:rFonts w:ascii="Times New Roman"/>
          <w:b w:val="false"/>
          <w:i w:val="false"/>
          <w:color w:val="000000"/>
          <w:sz w:val="28"/>
        </w:rPr>
        <w:t>
      тел./факс: 8 7292 (код) 415657</w:t>
      </w:r>
    </w:p>
    <w:bookmarkEnd w:id="1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8" w:id="1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20, 21, 23, 24, 29, 31, 32, 35, 36, микрорайона 26; дома №№ 16, 25, 64, 65, 66, 67, 79, 80 микрорайона 27.</w:t>
      </w:r>
    </w:p>
    <w:bookmarkEnd w:id="128"/>
    <w:p>
      <w:pPr>
        <w:spacing w:after="0"/>
        <w:ind w:left="0"/>
        <w:jc w:val="left"/>
      </w:pPr>
      <w:r>
        <w:rPr>
          <w:rFonts w:ascii="Times New Roman"/>
          <w:b/>
          <w:i w:val="false"/>
          <w:color w:val="000000"/>
        </w:rPr>
        <w:t xml:space="preserve"> Избирательный участок № 43</w:t>
      </w:r>
    </w:p>
    <w:bookmarkStart w:name="z129" w:id="129"/>
    <w:p>
      <w:pPr>
        <w:spacing w:after="0"/>
        <w:ind w:left="0"/>
        <w:jc w:val="both"/>
      </w:pPr>
      <w:r>
        <w:rPr>
          <w:rFonts w:ascii="Times New Roman"/>
          <w:b w:val="false"/>
          <w:i w:val="false"/>
          <w:color w:val="000000"/>
          <w:sz w:val="28"/>
        </w:rPr>
        <w:t>
      город Актау, 26 микрорайон, здание средней школы № 14,</w:t>
      </w:r>
    </w:p>
    <w:bookmarkEnd w:id="129"/>
    <w:bookmarkStart w:name="z130" w:id="130"/>
    <w:p>
      <w:pPr>
        <w:spacing w:after="0"/>
        <w:ind w:left="0"/>
        <w:jc w:val="both"/>
      </w:pPr>
      <w:r>
        <w:rPr>
          <w:rFonts w:ascii="Times New Roman"/>
          <w:b w:val="false"/>
          <w:i w:val="false"/>
          <w:color w:val="000000"/>
          <w:sz w:val="28"/>
        </w:rPr>
        <w:t>
      тел./факс: 8 7292 (код) 415657</w:t>
      </w:r>
    </w:p>
    <w:bookmarkEnd w:id="1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1" w:id="1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7, 8, 8 а, 8 б, 9, 10, 11, 26, 27, 28, 38, 39, 40, 41, 41 а, 42, 43, 45, 46 микрорайона 26.</w:t>
      </w:r>
    </w:p>
    <w:bookmarkEnd w:id="131"/>
    <w:p>
      <w:pPr>
        <w:spacing w:after="0"/>
        <w:ind w:left="0"/>
        <w:jc w:val="left"/>
      </w:pPr>
      <w:r>
        <w:rPr>
          <w:rFonts w:ascii="Times New Roman"/>
          <w:b/>
          <w:i w:val="false"/>
          <w:color w:val="000000"/>
        </w:rPr>
        <w:t xml:space="preserve"> Избирательный участок № 44</w:t>
      </w:r>
    </w:p>
    <w:bookmarkStart w:name="z132" w:id="132"/>
    <w:p>
      <w:pPr>
        <w:spacing w:after="0"/>
        <w:ind w:left="0"/>
        <w:jc w:val="both"/>
      </w:pPr>
      <w:r>
        <w:rPr>
          <w:rFonts w:ascii="Times New Roman"/>
          <w:b w:val="false"/>
          <w:i w:val="false"/>
          <w:color w:val="000000"/>
          <w:sz w:val="28"/>
        </w:rPr>
        <w:t>
      город Актау, 27 микрорайон, здание Актауского технологического колледжа сервиса,</w:t>
      </w:r>
    </w:p>
    <w:bookmarkEnd w:id="132"/>
    <w:bookmarkStart w:name="z133" w:id="133"/>
    <w:p>
      <w:pPr>
        <w:spacing w:after="0"/>
        <w:ind w:left="0"/>
        <w:jc w:val="both"/>
      </w:pPr>
      <w:r>
        <w:rPr>
          <w:rFonts w:ascii="Times New Roman"/>
          <w:b w:val="false"/>
          <w:i w:val="false"/>
          <w:color w:val="000000"/>
          <w:sz w:val="28"/>
        </w:rPr>
        <w:t>
      тел./факс: 8 7292 (код) 316076</w:t>
      </w:r>
    </w:p>
    <w:bookmarkEnd w:id="1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4" w:id="1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1, 2, 3, 4, 5, 6, 7, 57, 71, 72, 74, 75, 76, 85 микрорайона 27, общежитие КГУТиИ имени Ш. Есенова (дом №7).</w:t>
      </w:r>
    </w:p>
    <w:bookmarkEnd w:id="134"/>
    <w:p>
      <w:pPr>
        <w:spacing w:after="0"/>
        <w:ind w:left="0"/>
        <w:jc w:val="left"/>
      </w:pPr>
      <w:r>
        <w:rPr>
          <w:rFonts w:ascii="Times New Roman"/>
          <w:b/>
          <w:i w:val="false"/>
          <w:color w:val="000000"/>
        </w:rPr>
        <w:t xml:space="preserve"> Избирательный участок № 45</w:t>
      </w:r>
    </w:p>
    <w:bookmarkStart w:name="z135" w:id="135"/>
    <w:p>
      <w:pPr>
        <w:spacing w:after="0"/>
        <w:ind w:left="0"/>
        <w:jc w:val="both"/>
      </w:pPr>
      <w:r>
        <w:rPr>
          <w:rFonts w:ascii="Times New Roman"/>
          <w:b w:val="false"/>
          <w:i w:val="false"/>
          <w:color w:val="000000"/>
          <w:sz w:val="28"/>
        </w:rPr>
        <w:t>
      город Актау, 27 микрорайон, здание Актауского технологического колледжа сервиса,</w:t>
      </w:r>
    </w:p>
    <w:bookmarkEnd w:id="135"/>
    <w:bookmarkStart w:name="z136" w:id="136"/>
    <w:p>
      <w:pPr>
        <w:spacing w:after="0"/>
        <w:ind w:left="0"/>
        <w:jc w:val="both"/>
      </w:pPr>
      <w:r>
        <w:rPr>
          <w:rFonts w:ascii="Times New Roman"/>
          <w:b w:val="false"/>
          <w:i w:val="false"/>
          <w:color w:val="000000"/>
          <w:sz w:val="28"/>
        </w:rPr>
        <w:t>
      тел./факс: 8 7292 (код) 316076</w:t>
      </w:r>
    </w:p>
    <w:bookmarkEnd w:id="1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7" w:id="1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8, 10, 37, 38, 39, 40, 41, 42, 43, 44, 45, 46, 53, 54 микрорайона 27.</w:t>
      </w:r>
    </w:p>
    <w:bookmarkEnd w:id="137"/>
    <w:p>
      <w:pPr>
        <w:spacing w:after="0"/>
        <w:ind w:left="0"/>
        <w:jc w:val="left"/>
      </w:pPr>
      <w:r>
        <w:rPr>
          <w:rFonts w:ascii="Times New Roman"/>
          <w:b/>
          <w:i w:val="false"/>
          <w:color w:val="000000"/>
        </w:rPr>
        <w:t xml:space="preserve"> Избирательный участок № 46</w:t>
      </w:r>
    </w:p>
    <w:bookmarkStart w:name="z138" w:id="138"/>
    <w:p>
      <w:pPr>
        <w:spacing w:after="0"/>
        <w:ind w:left="0"/>
        <w:jc w:val="both"/>
      </w:pPr>
      <w:r>
        <w:rPr>
          <w:rFonts w:ascii="Times New Roman"/>
          <w:b w:val="false"/>
          <w:i w:val="false"/>
          <w:color w:val="000000"/>
          <w:sz w:val="28"/>
        </w:rPr>
        <w:t>
      город Актау, 27 микрорайон, здание средней школы № 16,</w:t>
      </w:r>
    </w:p>
    <w:bookmarkEnd w:id="138"/>
    <w:bookmarkStart w:name="z139" w:id="139"/>
    <w:p>
      <w:pPr>
        <w:spacing w:after="0"/>
        <w:ind w:left="0"/>
        <w:jc w:val="both"/>
      </w:pPr>
      <w:r>
        <w:rPr>
          <w:rFonts w:ascii="Times New Roman"/>
          <w:b w:val="false"/>
          <w:i w:val="false"/>
          <w:color w:val="000000"/>
          <w:sz w:val="28"/>
        </w:rPr>
        <w:t>
      тел./факс: 8 7292 (код) 412338</w:t>
      </w:r>
    </w:p>
    <w:bookmarkEnd w:id="1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0" w:id="1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26, 27, 28, 29, 30, 31, 32, 33, 35, 47, 49 микрорайона 27.</w:t>
      </w:r>
    </w:p>
    <w:bookmarkEnd w:id="140"/>
    <w:p>
      <w:pPr>
        <w:spacing w:after="0"/>
        <w:ind w:left="0"/>
        <w:jc w:val="left"/>
      </w:pPr>
      <w:r>
        <w:rPr>
          <w:rFonts w:ascii="Times New Roman"/>
          <w:b/>
          <w:i w:val="false"/>
          <w:color w:val="000000"/>
        </w:rPr>
        <w:t xml:space="preserve"> Избирательный участок № 47</w:t>
      </w:r>
    </w:p>
    <w:bookmarkStart w:name="z141" w:id="141"/>
    <w:p>
      <w:pPr>
        <w:spacing w:after="0"/>
        <w:ind w:left="0"/>
        <w:jc w:val="both"/>
      </w:pPr>
      <w:r>
        <w:rPr>
          <w:rFonts w:ascii="Times New Roman"/>
          <w:b w:val="false"/>
          <w:i w:val="false"/>
          <w:color w:val="000000"/>
          <w:sz w:val="28"/>
        </w:rPr>
        <w:t>
      город Актау, 27 микрорайон, здание средней школы № 16,</w:t>
      </w:r>
    </w:p>
    <w:bookmarkEnd w:id="141"/>
    <w:bookmarkStart w:name="z142" w:id="142"/>
    <w:p>
      <w:pPr>
        <w:spacing w:after="0"/>
        <w:ind w:left="0"/>
        <w:jc w:val="both"/>
      </w:pPr>
      <w:r>
        <w:rPr>
          <w:rFonts w:ascii="Times New Roman"/>
          <w:b w:val="false"/>
          <w:i w:val="false"/>
          <w:color w:val="000000"/>
          <w:sz w:val="28"/>
        </w:rPr>
        <w:t>
      тел./факс: 8 7292 (код) 412338</w:t>
      </w:r>
    </w:p>
    <w:bookmarkEnd w:id="1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3" w:id="1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9, 11, 13, 15, 17, 18, 19, 20, 21, 23, 24, 51, 52 микрорайона 27.</w:t>
      </w:r>
    </w:p>
    <w:bookmarkEnd w:id="143"/>
    <w:p>
      <w:pPr>
        <w:spacing w:after="0"/>
        <w:ind w:left="0"/>
        <w:jc w:val="left"/>
      </w:pPr>
      <w:r>
        <w:rPr>
          <w:rFonts w:ascii="Times New Roman"/>
          <w:b/>
          <w:i w:val="false"/>
          <w:color w:val="000000"/>
        </w:rPr>
        <w:t xml:space="preserve"> Избирательный участок № 48</w:t>
      </w:r>
    </w:p>
    <w:bookmarkStart w:name="z144" w:id="144"/>
    <w:p>
      <w:pPr>
        <w:spacing w:after="0"/>
        <w:ind w:left="0"/>
        <w:jc w:val="both"/>
      </w:pPr>
      <w:r>
        <w:rPr>
          <w:rFonts w:ascii="Times New Roman"/>
          <w:b w:val="false"/>
          <w:i w:val="false"/>
          <w:color w:val="000000"/>
          <w:sz w:val="28"/>
        </w:rPr>
        <w:t>
      город Актау, 28 микрорайон, здание средней школы № 20,</w:t>
      </w:r>
    </w:p>
    <w:bookmarkEnd w:id="144"/>
    <w:bookmarkStart w:name="z145" w:id="145"/>
    <w:p>
      <w:pPr>
        <w:spacing w:after="0"/>
        <w:ind w:left="0"/>
        <w:jc w:val="both"/>
      </w:pPr>
      <w:r>
        <w:rPr>
          <w:rFonts w:ascii="Times New Roman"/>
          <w:b w:val="false"/>
          <w:i w:val="false"/>
          <w:color w:val="000000"/>
          <w:sz w:val="28"/>
        </w:rPr>
        <w:t>
      тел./факс: 8 7292 (код) 404280</w:t>
      </w:r>
    </w:p>
    <w:bookmarkEnd w:id="1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6" w:id="146"/>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Границы:</w:t>
      </w:r>
      <w:r>
        <w:rPr>
          <w:rFonts w:ascii="Times New Roman"/>
          <w:b w:val="false"/>
          <w:i w:val="false"/>
          <w:color w:val="000000"/>
          <w:sz w:val="28"/>
        </w:rPr>
        <w:t xml:space="preserve"> дома №№ 1, 17, 18, 19, 21, 22, 23, 24, 25, 26, 27, 28, 30 микрорайона 28, дома №№ 14/1, 14/2 микрорайона 19, а также университет "Болашак".</w:t>
      </w:r>
    </w:p>
    <w:bookmarkEnd w:id="146"/>
    <w:p>
      <w:pPr>
        <w:spacing w:after="0"/>
        <w:ind w:left="0"/>
        <w:jc w:val="left"/>
      </w:pPr>
      <w:r>
        <w:rPr>
          <w:rFonts w:ascii="Times New Roman"/>
          <w:b/>
          <w:i w:val="false"/>
          <w:color w:val="000000"/>
        </w:rPr>
        <w:t xml:space="preserve"> Избирательный участок № 49</w:t>
      </w:r>
    </w:p>
    <w:bookmarkStart w:name="z147" w:id="147"/>
    <w:p>
      <w:pPr>
        <w:spacing w:after="0"/>
        <w:ind w:left="0"/>
        <w:jc w:val="both"/>
      </w:pPr>
      <w:r>
        <w:rPr>
          <w:rFonts w:ascii="Times New Roman"/>
          <w:b w:val="false"/>
          <w:i w:val="false"/>
          <w:color w:val="000000"/>
          <w:sz w:val="28"/>
        </w:rPr>
        <w:t>
      город Актау, 28 микрорайон, здание средней школы № 20,</w:t>
      </w:r>
    </w:p>
    <w:bookmarkEnd w:id="147"/>
    <w:bookmarkStart w:name="z148" w:id="148"/>
    <w:p>
      <w:pPr>
        <w:spacing w:after="0"/>
        <w:ind w:left="0"/>
        <w:jc w:val="both"/>
      </w:pPr>
      <w:r>
        <w:rPr>
          <w:rFonts w:ascii="Times New Roman"/>
          <w:b w:val="false"/>
          <w:i w:val="false"/>
          <w:color w:val="000000"/>
          <w:sz w:val="28"/>
        </w:rPr>
        <w:t>
      тел./факс: 8 7292 (код) 404280</w:t>
      </w:r>
    </w:p>
    <w:bookmarkEnd w:id="1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9" w:id="1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14, 15, 16, 20, 31, 32, 33, 34, 35, 36, 37, 38, 48 микрорайона 28.</w:t>
      </w:r>
    </w:p>
    <w:bookmarkEnd w:id="149"/>
    <w:p>
      <w:pPr>
        <w:spacing w:after="0"/>
        <w:ind w:left="0"/>
        <w:jc w:val="left"/>
      </w:pPr>
      <w:r>
        <w:rPr>
          <w:rFonts w:ascii="Times New Roman"/>
          <w:b/>
          <w:i w:val="false"/>
          <w:color w:val="000000"/>
        </w:rPr>
        <w:t xml:space="preserve"> Избирательный участок № 50</w:t>
      </w:r>
    </w:p>
    <w:bookmarkStart w:name="z150" w:id="150"/>
    <w:p>
      <w:pPr>
        <w:spacing w:after="0"/>
        <w:ind w:left="0"/>
        <w:jc w:val="both"/>
      </w:pPr>
      <w:r>
        <w:rPr>
          <w:rFonts w:ascii="Times New Roman"/>
          <w:b w:val="false"/>
          <w:i w:val="false"/>
          <w:color w:val="000000"/>
          <w:sz w:val="28"/>
        </w:rPr>
        <w:t>
      город Актау, 28 микрорайон, здание детского дошкольного учереждения № 59,</w:t>
      </w:r>
    </w:p>
    <w:bookmarkEnd w:id="150"/>
    <w:bookmarkStart w:name="z151" w:id="151"/>
    <w:p>
      <w:pPr>
        <w:spacing w:after="0"/>
        <w:ind w:left="0"/>
        <w:jc w:val="both"/>
      </w:pPr>
      <w:r>
        <w:rPr>
          <w:rFonts w:ascii="Times New Roman"/>
          <w:b w:val="false"/>
          <w:i w:val="false"/>
          <w:color w:val="000000"/>
          <w:sz w:val="28"/>
        </w:rPr>
        <w:t>
      тел./факс: 8 7292 (код) 411794</w:t>
      </w:r>
    </w:p>
    <w:bookmarkEnd w:id="1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2" w:id="1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2, 3, 4, 5, 6, 7, 8, 9, 10, 11, 12, 13 микрорайона 28.</w:t>
      </w:r>
    </w:p>
    <w:bookmarkEnd w:id="152"/>
    <w:p>
      <w:pPr>
        <w:spacing w:after="0"/>
        <w:ind w:left="0"/>
        <w:jc w:val="left"/>
      </w:pPr>
      <w:r>
        <w:rPr>
          <w:rFonts w:ascii="Times New Roman"/>
          <w:b/>
          <w:i w:val="false"/>
          <w:color w:val="000000"/>
        </w:rPr>
        <w:t xml:space="preserve"> Избирательный участок № 51</w:t>
      </w:r>
    </w:p>
    <w:bookmarkStart w:name="z153" w:id="153"/>
    <w:p>
      <w:pPr>
        <w:spacing w:after="0"/>
        <w:ind w:left="0"/>
        <w:jc w:val="both"/>
      </w:pPr>
      <w:r>
        <w:rPr>
          <w:rFonts w:ascii="Times New Roman"/>
          <w:b w:val="false"/>
          <w:i w:val="false"/>
          <w:color w:val="000000"/>
          <w:sz w:val="28"/>
        </w:rPr>
        <w:t>
      город Актау, 28а микрорайон, здание средней школы № 23,</w:t>
      </w:r>
    </w:p>
    <w:bookmarkEnd w:id="153"/>
    <w:bookmarkStart w:name="z154" w:id="154"/>
    <w:p>
      <w:pPr>
        <w:spacing w:after="0"/>
        <w:ind w:left="0"/>
        <w:jc w:val="both"/>
      </w:pPr>
      <w:r>
        <w:rPr>
          <w:rFonts w:ascii="Times New Roman"/>
          <w:b w:val="false"/>
          <w:i w:val="false"/>
          <w:color w:val="000000"/>
          <w:sz w:val="28"/>
        </w:rPr>
        <w:t>
      тел./факс: 8 7292 (код) 402283</w:t>
      </w:r>
    </w:p>
    <w:bookmarkEnd w:id="1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5" w:id="1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1, 2, 3, 4, 5, 6, 7, 8, 9, 10, 14 микрорайона 28 а.</w:t>
      </w:r>
    </w:p>
    <w:bookmarkEnd w:id="155"/>
    <w:p>
      <w:pPr>
        <w:spacing w:after="0"/>
        <w:ind w:left="0"/>
        <w:jc w:val="left"/>
      </w:pPr>
      <w:r>
        <w:rPr>
          <w:rFonts w:ascii="Times New Roman"/>
          <w:b/>
          <w:i w:val="false"/>
          <w:color w:val="000000"/>
        </w:rPr>
        <w:t xml:space="preserve"> Избирательный участок № 52</w:t>
      </w:r>
    </w:p>
    <w:bookmarkStart w:name="z156" w:id="156"/>
    <w:p>
      <w:pPr>
        <w:spacing w:after="0"/>
        <w:ind w:left="0"/>
        <w:jc w:val="both"/>
      </w:pPr>
      <w:r>
        <w:rPr>
          <w:rFonts w:ascii="Times New Roman"/>
          <w:b w:val="false"/>
          <w:i w:val="false"/>
          <w:color w:val="000000"/>
          <w:sz w:val="28"/>
        </w:rPr>
        <w:t>
      город Актау, 29 микрорайон, здание средней школы № 28,</w:t>
      </w:r>
    </w:p>
    <w:bookmarkEnd w:id="156"/>
    <w:bookmarkStart w:name="z157" w:id="157"/>
    <w:p>
      <w:pPr>
        <w:spacing w:after="0"/>
        <w:ind w:left="0"/>
        <w:jc w:val="both"/>
      </w:pPr>
      <w:r>
        <w:rPr>
          <w:rFonts w:ascii="Times New Roman"/>
          <w:b w:val="false"/>
          <w:i w:val="false"/>
          <w:color w:val="000000"/>
          <w:sz w:val="28"/>
        </w:rPr>
        <w:t>
      тел./факс: 8 7292 (код) 401656</w:t>
      </w:r>
    </w:p>
    <w:bookmarkEnd w:id="1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8" w:id="1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7, 8, 9, 15, 16, 17, 20, 21 микрорайона 29.</w:t>
      </w:r>
    </w:p>
    <w:bookmarkEnd w:id="158"/>
    <w:p>
      <w:pPr>
        <w:spacing w:after="0"/>
        <w:ind w:left="0"/>
        <w:jc w:val="left"/>
      </w:pPr>
      <w:r>
        <w:rPr>
          <w:rFonts w:ascii="Times New Roman"/>
          <w:b/>
          <w:i w:val="false"/>
          <w:color w:val="000000"/>
        </w:rPr>
        <w:t xml:space="preserve"> Избирательный участок № 53</w:t>
      </w:r>
    </w:p>
    <w:bookmarkStart w:name="z159" w:id="159"/>
    <w:p>
      <w:pPr>
        <w:spacing w:after="0"/>
        <w:ind w:left="0"/>
        <w:jc w:val="both"/>
      </w:pPr>
      <w:r>
        <w:rPr>
          <w:rFonts w:ascii="Times New Roman"/>
          <w:b w:val="false"/>
          <w:i w:val="false"/>
          <w:color w:val="000000"/>
          <w:sz w:val="28"/>
        </w:rPr>
        <w:t>
      город Актау,29 микрорайон, здание средней школы № 28,</w:t>
      </w:r>
    </w:p>
    <w:bookmarkEnd w:id="159"/>
    <w:bookmarkStart w:name="z160" w:id="160"/>
    <w:p>
      <w:pPr>
        <w:spacing w:after="0"/>
        <w:ind w:left="0"/>
        <w:jc w:val="both"/>
      </w:pPr>
      <w:r>
        <w:rPr>
          <w:rFonts w:ascii="Times New Roman"/>
          <w:b w:val="false"/>
          <w:i w:val="false"/>
          <w:color w:val="000000"/>
          <w:sz w:val="28"/>
        </w:rPr>
        <w:t>
      тел./факс: 8 7292 (код) 401656</w:t>
      </w:r>
    </w:p>
    <w:bookmarkEnd w:id="1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1" w:id="1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23, 24 блок "А", "Б", ЖК "Заветная мечта", 26, 26/1, 26/2, 27, 28, 30, 30 а, 31, 220 ЖК "Ажар"микрорайона 29; дома №№ 165, 166, 167, 168, 169, 183, 183/1 микрорайона 30.</w:t>
      </w:r>
    </w:p>
    <w:bookmarkEnd w:id="161"/>
    <w:p>
      <w:pPr>
        <w:spacing w:after="0"/>
        <w:ind w:left="0"/>
        <w:jc w:val="left"/>
      </w:pPr>
      <w:r>
        <w:rPr>
          <w:rFonts w:ascii="Times New Roman"/>
          <w:b/>
          <w:i w:val="false"/>
          <w:color w:val="000000"/>
        </w:rPr>
        <w:t xml:space="preserve"> Избирательный участок № 54</w:t>
      </w:r>
    </w:p>
    <w:bookmarkStart w:name="z162" w:id="162"/>
    <w:p>
      <w:pPr>
        <w:spacing w:after="0"/>
        <w:ind w:left="0"/>
        <w:jc w:val="both"/>
      </w:pPr>
      <w:r>
        <w:rPr>
          <w:rFonts w:ascii="Times New Roman"/>
          <w:b w:val="false"/>
          <w:i w:val="false"/>
          <w:color w:val="000000"/>
          <w:sz w:val="28"/>
        </w:rPr>
        <w:t>
      город Актау, 29 микрорайон, здание детского сада № 61 "Сұлтан",</w:t>
      </w:r>
    </w:p>
    <w:bookmarkEnd w:id="162"/>
    <w:bookmarkStart w:name="z163" w:id="163"/>
    <w:p>
      <w:pPr>
        <w:spacing w:after="0"/>
        <w:ind w:left="0"/>
        <w:jc w:val="both"/>
      </w:pPr>
      <w:r>
        <w:rPr>
          <w:rFonts w:ascii="Times New Roman"/>
          <w:b w:val="false"/>
          <w:i w:val="false"/>
          <w:color w:val="000000"/>
          <w:sz w:val="28"/>
        </w:rPr>
        <w:t>
      тел./факс: 8 7292 (код) тел./факс: 8 7292 (код) 305565</w:t>
      </w:r>
    </w:p>
    <w:bookmarkEnd w:id="1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4" w:id="1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3, 4, 5, 6, 200, 201, 202, 203 микрорайона 29; все дома жилых массивов "Шыгыс-1", "Шыгыс-2", "Шыгыс-3", "Толкын-1" "Толкын-2"; гостиница "Нур Плаза" и все частные жилые жома микрорайона 30.</w:t>
      </w:r>
    </w:p>
    <w:bookmarkEnd w:id="164"/>
    <w:p>
      <w:pPr>
        <w:spacing w:after="0"/>
        <w:ind w:left="0"/>
        <w:jc w:val="left"/>
      </w:pPr>
      <w:r>
        <w:rPr>
          <w:rFonts w:ascii="Times New Roman"/>
          <w:b/>
          <w:i w:val="false"/>
          <w:color w:val="000000"/>
        </w:rPr>
        <w:t xml:space="preserve"> Избирательный участок № 55</w:t>
      </w:r>
    </w:p>
    <w:bookmarkStart w:name="z165" w:id="165"/>
    <w:p>
      <w:pPr>
        <w:spacing w:after="0"/>
        <w:ind w:left="0"/>
        <w:jc w:val="both"/>
      </w:pPr>
      <w:r>
        <w:rPr>
          <w:rFonts w:ascii="Times New Roman"/>
          <w:b w:val="false"/>
          <w:i w:val="false"/>
          <w:color w:val="000000"/>
          <w:sz w:val="28"/>
        </w:rPr>
        <w:t>
      город Актау, 32 б микрорайон, областная специализированная школа-интернат для одаренных детей с углубленным изучением различных предметов,</w:t>
      </w:r>
    </w:p>
    <w:bookmarkEnd w:id="165"/>
    <w:bookmarkStart w:name="z166" w:id="166"/>
    <w:p>
      <w:pPr>
        <w:spacing w:after="0"/>
        <w:ind w:left="0"/>
        <w:jc w:val="both"/>
      </w:pPr>
      <w:r>
        <w:rPr>
          <w:rFonts w:ascii="Times New Roman"/>
          <w:b w:val="false"/>
          <w:i w:val="false"/>
          <w:color w:val="000000"/>
          <w:sz w:val="28"/>
        </w:rPr>
        <w:t>
      тел./факс: 8 7292 (код) 609416</w:t>
      </w:r>
    </w:p>
    <w:bookmarkEnd w:id="1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7" w:id="1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16, 17, 18, 19, 22 микрорайона 31 а; дома №№ 16, 18, 30, 31, 32, 32/1, 32/2 микрорайона 31 б; дома №№ 12, 13, 14, 15, 16, 17, 22, 23, 24, 25 микрорайона 32 а; дома №№ 8, 8/1, 8/2, 16, 16/1, 16/2 микрорайона 32 б; общежитие КГУТиИ имени Ш. Есенова, "Авиабаза" военная часть № 30153.</w:t>
      </w:r>
    </w:p>
    <w:bookmarkEnd w:id="167"/>
    <w:p>
      <w:pPr>
        <w:spacing w:after="0"/>
        <w:ind w:left="0"/>
        <w:jc w:val="left"/>
      </w:pPr>
      <w:r>
        <w:rPr>
          <w:rFonts w:ascii="Times New Roman"/>
          <w:b/>
          <w:i w:val="false"/>
          <w:color w:val="000000"/>
        </w:rPr>
        <w:t xml:space="preserve"> Избирательный участок № 56</w:t>
      </w:r>
    </w:p>
    <w:bookmarkStart w:name="z168" w:id="168"/>
    <w:p>
      <w:pPr>
        <w:spacing w:after="0"/>
        <w:ind w:left="0"/>
        <w:jc w:val="both"/>
      </w:pPr>
      <w:r>
        <w:rPr>
          <w:rFonts w:ascii="Times New Roman"/>
          <w:b w:val="false"/>
          <w:i w:val="false"/>
          <w:color w:val="000000"/>
          <w:sz w:val="28"/>
        </w:rPr>
        <w:t>
      город Актау, село Умирзак, здание средней школы № 27,</w:t>
      </w:r>
    </w:p>
    <w:bookmarkEnd w:id="168"/>
    <w:bookmarkStart w:name="z169" w:id="169"/>
    <w:p>
      <w:pPr>
        <w:spacing w:after="0"/>
        <w:ind w:left="0"/>
        <w:jc w:val="both"/>
      </w:pPr>
      <w:r>
        <w:rPr>
          <w:rFonts w:ascii="Times New Roman"/>
          <w:b w:val="false"/>
          <w:i w:val="false"/>
          <w:color w:val="000000"/>
          <w:sz w:val="28"/>
        </w:rPr>
        <w:t>
      тел./факс: 8 7292 (код) 445253</w:t>
      </w:r>
    </w:p>
    <w:bookmarkEnd w:id="1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0" w:id="1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дома №№ 1, 2, 5, 6, 7, 10, 12, 13, 14, 15, 16, 17, 18, 19, 20, 21, 22, 23, 24, 25, 26, 27, 28, 29, 30, 31, 32, 33, 34, 35, 36, 37, 38, 39, 40, 41, 42, 43, 44, 45, 46, 47, 48, 49, 50, 51, 52, 53, 54 села Умирзак; дома №№ 1, 2, 3, 4, 11, 18, 19, 20, 21, 46, 47, 48, Монтажное управление-3, все дома жилых массивов "Рауан" и "Приморский".</w:t>
      </w:r>
    </w:p>
    <w:bookmarkEnd w:id="170"/>
    <w:p>
      <w:pPr>
        <w:spacing w:after="0"/>
        <w:ind w:left="0"/>
        <w:jc w:val="left"/>
      </w:pPr>
      <w:r>
        <w:rPr>
          <w:rFonts w:ascii="Times New Roman"/>
          <w:b/>
          <w:i w:val="false"/>
          <w:color w:val="000000"/>
        </w:rPr>
        <w:t xml:space="preserve"> Избирательный участок № 57</w:t>
      </w:r>
    </w:p>
    <w:bookmarkStart w:name="z171" w:id="171"/>
    <w:p>
      <w:pPr>
        <w:spacing w:after="0"/>
        <w:ind w:left="0"/>
        <w:jc w:val="both"/>
      </w:pPr>
      <w:r>
        <w:rPr>
          <w:rFonts w:ascii="Times New Roman"/>
          <w:b w:val="false"/>
          <w:i w:val="false"/>
          <w:color w:val="000000"/>
          <w:sz w:val="28"/>
        </w:rPr>
        <w:t>
      город Актау, село Умирзак, здание войсковой части № 2018,</w:t>
      </w:r>
    </w:p>
    <w:bookmarkEnd w:id="171"/>
    <w:bookmarkStart w:name="z172" w:id="172"/>
    <w:p>
      <w:pPr>
        <w:spacing w:after="0"/>
        <w:ind w:left="0"/>
        <w:jc w:val="both"/>
      </w:pPr>
      <w:r>
        <w:rPr>
          <w:rFonts w:ascii="Times New Roman"/>
          <w:b w:val="false"/>
          <w:i w:val="false"/>
          <w:color w:val="000000"/>
          <w:sz w:val="28"/>
        </w:rPr>
        <w:t>
      тел./факс: 8 7292 (код) 212145</w:t>
      </w:r>
    </w:p>
    <w:bookmarkEnd w:id="1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3" w:id="173"/>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Границы:</w:t>
      </w:r>
      <w:r>
        <w:rPr>
          <w:rFonts w:ascii="Times New Roman"/>
          <w:b w:val="false"/>
          <w:i w:val="false"/>
          <w:color w:val="000000"/>
          <w:sz w:val="28"/>
        </w:rPr>
        <w:t xml:space="preserve"> войсковая часть № 2018.</w:t>
      </w:r>
    </w:p>
    <w:bookmarkEnd w:id="173"/>
    <w:p>
      <w:pPr>
        <w:spacing w:after="0"/>
        <w:ind w:left="0"/>
        <w:jc w:val="left"/>
      </w:pPr>
      <w:r>
        <w:rPr>
          <w:rFonts w:ascii="Times New Roman"/>
          <w:b/>
          <w:i w:val="false"/>
          <w:color w:val="000000"/>
        </w:rPr>
        <w:t xml:space="preserve"> Избирательный участок № 58</w:t>
      </w:r>
    </w:p>
    <w:bookmarkStart w:name="z174" w:id="174"/>
    <w:p>
      <w:pPr>
        <w:spacing w:after="0"/>
        <w:ind w:left="0"/>
        <w:jc w:val="both"/>
      </w:pPr>
      <w:r>
        <w:rPr>
          <w:rFonts w:ascii="Times New Roman"/>
          <w:b w:val="false"/>
          <w:i w:val="false"/>
          <w:color w:val="000000"/>
          <w:sz w:val="28"/>
        </w:rPr>
        <w:t>
      город Актау, село Умирзак, здание войсковой части № 2201,</w:t>
      </w:r>
    </w:p>
    <w:bookmarkEnd w:id="174"/>
    <w:bookmarkStart w:name="z175" w:id="175"/>
    <w:p>
      <w:pPr>
        <w:spacing w:after="0"/>
        <w:ind w:left="0"/>
        <w:jc w:val="both"/>
      </w:pPr>
      <w:r>
        <w:rPr>
          <w:rFonts w:ascii="Times New Roman"/>
          <w:b w:val="false"/>
          <w:i w:val="false"/>
          <w:color w:val="000000"/>
          <w:sz w:val="28"/>
        </w:rPr>
        <w:t>
      тел./факс: 8 7292 (код) 460837</w:t>
      </w:r>
    </w:p>
    <w:bookmarkEnd w:id="1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6" w:id="1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войсковая часть № 2201.</w:t>
      </w:r>
    </w:p>
    <w:bookmarkEnd w:id="176"/>
    <w:p>
      <w:pPr>
        <w:spacing w:after="0"/>
        <w:ind w:left="0"/>
        <w:jc w:val="left"/>
      </w:pPr>
      <w:r>
        <w:rPr>
          <w:rFonts w:ascii="Times New Roman"/>
          <w:b/>
          <w:i w:val="false"/>
          <w:color w:val="000000"/>
        </w:rPr>
        <w:t xml:space="preserve"> Избирательный участок № 59</w:t>
      </w:r>
    </w:p>
    <w:bookmarkStart w:name="z177" w:id="177"/>
    <w:p>
      <w:pPr>
        <w:spacing w:after="0"/>
        <w:ind w:left="0"/>
        <w:jc w:val="both"/>
      </w:pPr>
      <w:r>
        <w:rPr>
          <w:rFonts w:ascii="Times New Roman"/>
          <w:b w:val="false"/>
          <w:i w:val="false"/>
          <w:color w:val="000000"/>
          <w:sz w:val="28"/>
        </w:rPr>
        <w:t>
      город Актау, село Умирзак, жилой массив "Приозерный", здание ресторана "Азия",</w:t>
      </w:r>
    </w:p>
    <w:bookmarkEnd w:id="177"/>
    <w:bookmarkStart w:name="z178" w:id="178"/>
    <w:p>
      <w:pPr>
        <w:spacing w:after="0"/>
        <w:ind w:left="0"/>
        <w:jc w:val="both"/>
      </w:pPr>
      <w:r>
        <w:rPr>
          <w:rFonts w:ascii="Times New Roman"/>
          <w:b w:val="false"/>
          <w:i w:val="false"/>
          <w:color w:val="000000"/>
          <w:sz w:val="28"/>
        </w:rPr>
        <w:t>
      тел./факс: 8 7292 (код) 318003</w:t>
      </w:r>
    </w:p>
    <w:bookmarkEnd w:id="1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9" w:id="1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все дома жилых массивов"Приозерный", "Приозерный-1", "Приозерный-2"; дома №№ 37, 37/1, 37/2, 37/3 микрорайона 21.</w:t>
      </w:r>
    </w:p>
    <w:bookmarkEnd w:id="179"/>
    <w:bookmarkStart w:name="z180" w:id="180"/>
    <w:p>
      <w:pPr>
        <w:spacing w:after="0"/>
        <w:ind w:left="0"/>
        <w:jc w:val="both"/>
      </w:pPr>
      <w:r>
        <w:rPr>
          <w:rFonts w:ascii="Times New Roman"/>
          <w:b w:val="false"/>
          <w:i w:val="false"/>
          <w:color w:val="000000"/>
          <w:sz w:val="28"/>
        </w:rPr>
        <w:t>
      Джумабаевич</w:t>
      </w:r>
      <w:r>
        <w:rPr>
          <w:rFonts w:ascii="Times New Roman"/>
          <w:b/>
          <w:i w:val="false"/>
          <w:color w:val="000000"/>
          <w:sz w:val="28"/>
        </w:rPr>
        <w:t xml:space="preserve">, </w:t>
      </w:r>
      <w:r>
        <w:rPr>
          <w:rFonts w:ascii="Times New Roman"/>
          <w:b w:val="false"/>
          <w:i w:val="false"/>
          <w:color w:val="000000"/>
          <w:sz w:val="28"/>
        </w:rPr>
        <w:t>Кобланов Дженгисбай Таубаевич</w:t>
      </w:r>
      <w:r>
        <w:rPr>
          <w:rFonts w:ascii="Times New Roman"/>
          <w:b/>
          <w:i w:val="false"/>
          <w:color w:val="000000"/>
          <w:sz w:val="28"/>
        </w:rPr>
        <w:t xml:space="preserve">, </w:t>
      </w:r>
      <w:r>
        <w:rPr>
          <w:rFonts w:ascii="Times New Roman"/>
          <w:b w:val="false"/>
          <w:i w:val="false"/>
          <w:color w:val="000000"/>
          <w:sz w:val="28"/>
        </w:rPr>
        <w:t xml:space="preserve">Джолдасбаева Аида Мырзагалиевна. </w:t>
      </w:r>
    </w:p>
    <w:bookmarkEnd w:id="180"/>
    <w:p>
      <w:pPr>
        <w:spacing w:after="0"/>
        <w:ind w:left="0"/>
        <w:jc w:val="left"/>
      </w:pPr>
      <w:r>
        <w:rPr>
          <w:rFonts w:ascii="Times New Roman"/>
          <w:b/>
          <w:i w:val="false"/>
          <w:color w:val="000000"/>
        </w:rPr>
        <w:t xml:space="preserve"> Избирательный участок № 60</w:t>
      </w:r>
    </w:p>
    <w:bookmarkStart w:name="z181" w:id="181"/>
    <w:p>
      <w:pPr>
        <w:spacing w:after="0"/>
        <w:ind w:left="0"/>
        <w:jc w:val="both"/>
      </w:pPr>
      <w:r>
        <w:rPr>
          <w:rFonts w:ascii="Times New Roman"/>
          <w:b w:val="false"/>
          <w:i w:val="false"/>
          <w:color w:val="000000"/>
          <w:sz w:val="28"/>
        </w:rPr>
        <w:t>
      город Актау, Промзона, здание войсковой части № 3502,</w:t>
      </w:r>
    </w:p>
    <w:bookmarkEnd w:id="181"/>
    <w:bookmarkStart w:name="z182" w:id="182"/>
    <w:p>
      <w:pPr>
        <w:spacing w:after="0"/>
        <w:ind w:left="0"/>
        <w:jc w:val="both"/>
      </w:pPr>
      <w:r>
        <w:rPr>
          <w:rFonts w:ascii="Times New Roman"/>
          <w:b w:val="false"/>
          <w:i w:val="false"/>
          <w:color w:val="000000"/>
          <w:sz w:val="28"/>
        </w:rPr>
        <w:t>
      тел./факс: 8 7292 (код) 425510</w:t>
      </w:r>
    </w:p>
    <w:bookmarkEnd w:id="18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3" w:id="1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войсковая часть№ 3502.</w:t>
      </w:r>
    </w:p>
    <w:bookmarkEnd w:id="183"/>
    <w:p>
      <w:pPr>
        <w:spacing w:after="0"/>
        <w:ind w:left="0"/>
        <w:jc w:val="left"/>
      </w:pPr>
      <w:r>
        <w:rPr>
          <w:rFonts w:ascii="Times New Roman"/>
          <w:b/>
          <w:i w:val="false"/>
          <w:color w:val="000000"/>
        </w:rPr>
        <w:t xml:space="preserve"> Избирательный участок № 61</w:t>
      </w:r>
    </w:p>
    <w:bookmarkStart w:name="z184" w:id="184"/>
    <w:p>
      <w:pPr>
        <w:spacing w:after="0"/>
        <w:ind w:left="0"/>
        <w:jc w:val="both"/>
      </w:pPr>
      <w:r>
        <w:rPr>
          <w:rFonts w:ascii="Times New Roman"/>
          <w:b w:val="false"/>
          <w:i w:val="false"/>
          <w:color w:val="000000"/>
          <w:sz w:val="28"/>
        </w:rPr>
        <w:t>
      город Актау, 17 километр автодороги Актау-Курык, здание войсковой части № 25744,</w:t>
      </w:r>
    </w:p>
    <w:bookmarkEnd w:id="184"/>
    <w:bookmarkStart w:name="z185" w:id="185"/>
    <w:p>
      <w:pPr>
        <w:spacing w:after="0"/>
        <w:ind w:left="0"/>
        <w:jc w:val="both"/>
      </w:pPr>
      <w:r>
        <w:rPr>
          <w:rFonts w:ascii="Times New Roman"/>
          <w:b w:val="false"/>
          <w:i w:val="false"/>
          <w:color w:val="000000"/>
          <w:sz w:val="28"/>
        </w:rPr>
        <w:t>
      тел./факс: 8 7292 (код) 318354</w:t>
      </w:r>
    </w:p>
    <w:bookmarkEnd w:id="18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6" w:id="1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войсковая часть№ 25744.</w:t>
      </w:r>
    </w:p>
    <w:bookmarkEnd w:id="186"/>
    <w:p>
      <w:pPr>
        <w:spacing w:after="0"/>
        <w:ind w:left="0"/>
        <w:jc w:val="left"/>
      </w:pPr>
      <w:r>
        <w:rPr>
          <w:rFonts w:ascii="Times New Roman"/>
          <w:b/>
          <w:i w:val="false"/>
          <w:color w:val="000000"/>
        </w:rPr>
        <w:t xml:space="preserve"> Актауская городская избирательная комиссия</w:t>
      </w:r>
    </w:p>
    <w:bookmarkStart w:name="z187" w:id="187"/>
    <w:p>
      <w:pPr>
        <w:spacing w:after="0"/>
        <w:ind w:left="0"/>
        <w:jc w:val="both"/>
      </w:pPr>
      <w:r>
        <w:rPr>
          <w:rFonts w:ascii="Times New Roman"/>
          <w:b w:val="false"/>
          <w:i w:val="false"/>
          <w:color w:val="000000"/>
          <w:sz w:val="28"/>
        </w:rPr>
        <w:t>
      город Актау, 4 микрорайон, здание №72 кабинет 528,</w:t>
      </w:r>
    </w:p>
    <w:bookmarkEnd w:id="187"/>
    <w:bookmarkStart w:name="z188" w:id="188"/>
    <w:p>
      <w:pPr>
        <w:spacing w:after="0"/>
        <w:ind w:left="0"/>
        <w:jc w:val="both"/>
      </w:pPr>
      <w:r>
        <w:rPr>
          <w:rFonts w:ascii="Times New Roman"/>
          <w:b w:val="false"/>
          <w:i w:val="false"/>
          <w:color w:val="000000"/>
          <w:sz w:val="28"/>
        </w:rPr>
        <w:t>
      телефон/факс 8 7292 (код) 336506, 336508, 336517</w:t>
      </w:r>
    </w:p>
    <w:bookmarkEnd w:id="1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