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dd8c" w14:textId="50fd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14 июля 2014 года №962 "Об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18 марта 2016 года № 506. Зарегистрировано Департаментом юстиции Мангистауской области от 18 апреля 2016 года № 3015. Утратило силу постановлением акимата города Актау Мангистауской области от 14 марта 2017 года №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 также представлением прокуратуры города Актау № 2-110112-15-11192 от 27 октября 2015 года, в целях социальной защиты и обеспечения занятости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Актау от 14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за №2483, опубликовано в информационно-правовой сиситеме "Әділет" от 15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на русском языке изложить в новой редакции, текст на государственном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лиц, состоящих на учете службы пробации уголовно-исполнительной инспекции, а также лиц освобожденных из мест лишения свободы и несовершеннолетних выпускников интернатных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Работодателям города Актау установить следующую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учете службы пробации уголовно-исполнительной инспекции в размере 1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освобожденных из мест лишения свободы в размере 1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несовершеннолетних выпускников интернатных организаций в размере 1 процента от общей численности рабочих мест.";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Контроль за исполнением настоящего постановления возложить на заместителя акима города Кушмаганбетова Т.Ж."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"Актауский городской отдел занятости и социальных программ" (Хайрлиева Г.Н.)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Кушмаганбетова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