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7ff2" w14:textId="70a7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11 декабря 2015 года №35/335 "Об утверждении тарифов на сбор и вывоз коммунальных отходов по городу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марта 2016 года № 38/380. Зарегистрировано Департаментом юстиции Мангистауской области от 25 апреля 2016 года № 3028. Утратило силу решением Актауского городского маслихата Мангистауской области от 13 октября 2021 года № 7/58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13.10.2021 </w:t>
      </w:r>
      <w:r>
        <w:rPr>
          <w:rFonts w:ascii="Times New Roman"/>
          <w:b w:val="false"/>
          <w:i w:val="false"/>
          <w:color w:val="ff0000"/>
          <w:sz w:val="28"/>
        </w:rPr>
        <w:t>№ 7/58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ноября 2015 года "О внесении изменений и дополнений в некоторые законодательные акты Республики Казахстан по вопросам индустриально-инновационной политики" и на основании информационного письма Департамента юстиции Мангистауской области от 14 января 2016 года № 10-11-111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35/335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 и вывоз коммунальных отходов по городу Актау" (зарегистрировано в Реестре государственной регистрации нормативных правовых актов № 2921, опубликовано в информационно-правовой системе "Әділет" 31 декабря 2015 года и в газете "Огни Мангистау" от 31 декабря 2015 года № 239-241)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"заголовок указанного решения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тарифов на сбор и вывоз твердых бытовых отходов по городу Актау";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тарифы на сбор и вывоз твердых бытовых отходов по городу Актау согласно приложению.";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"Тарифы на сбор и вывоз твердых бытовых отходов по городу Актау".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Исполняющей обязанности руководителя аппарата Актауского городского маслихата (Л.Сүйіндік)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в средствах массовой информации.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вопросам коммунального хозяйства (Б.Шапкан).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жилищно-коммунального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жилищной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Изгалиев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марта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