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8e3c" w14:textId="e6c8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"Актауская городская жилищная инспекция"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30 марта 2016 года № 530. Зарегистрировано Департаментом юстиции Мангистауской области от 03 мая 2016 года № 3036. Утратило силу постановлением акимата города Актау Мангистауской области от 01 августа 2016 года № 1429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Актау Мангистауской области от 01.08.2016  </w:t>
      </w:r>
      <w:r>
        <w:rPr>
          <w:rFonts w:ascii="Times New Roman"/>
          <w:b w:val="false"/>
          <w:i w:val="false"/>
          <w:color w:val="ff0000"/>
          <w:sz w:val="28"/>
        </w:rPr>
        <w:t>№ 1429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о жилищной инспекции",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"Актауская городская жилищная инспекция"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"Аппарат акима города Актау" (Е. Туретаев):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государственную регистрацию настоящего постановления в Департаменте юстиции Мангистауской области, его размещения в информационно-правовой системе "Әділет" и официального опубликования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Актау Бисакаева У.С.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2016 года №530</w:t>
            </w:r>
          </w:p>
        </w:tc>
      </w:tr>
    </w:tbl>
    <w:bookmarkStart w:name="z8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О Л О Ж Е Н И Е государственного учреждения "Актауская городская жилищная инспекция"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"Актауская городская жилищная инспекция" (далее - жилищная инспекция) является некоммерческой организацией, обладающей статусом юридического лица, для осуществления государственного контроля в сфере управления жилищным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инспекция создана постановлением акимата города от 11 ноября 2015 года №1587.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Уполномоченным органом соответствующей отрасли, а также органом осуществляющим по отношению к нему функции субъекта права в отношении жилищной инспекции является акимат города Актау (далее - учредитель).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Полное наименование жилищной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"Ақтау қалалық тұрғын үй инспекциясы"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"Актауская городская жилищная инспекция";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инспекция создается: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уровне акимата города областного значения - в виде Отдела жилищной инспекции (при наличии на соответствующей административно-территориальной единице объектов кондоминиума).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Структура и предельная штатная численность жилищной инспекции устанавливаются местным исполнительным органом в пределах лимита их штатной численности, утвержденного постановлением Правительства Республики Казахстан от 15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№ 1324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утверждения лимитов штатной численности местных исполнительных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Жилищная инспекция не создает, а также не выступает учредителем (участником) другого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Местонахождение государственного учреждения "Актауская городская жилищная инспекция": Республика Казахстан, Мангистауская область, город Актау, 4 микрорайон, здание городского акимата.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жилищной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Жилищная инспекция считается созданной и приобретает права юридического лица с момента ее государственной 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Жилищная инспекция имеет печать с изображением Государственного герба Республики Казахстан и штампы со своим наименованием на государственном языке, бланки, а также счета в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Жилищная инспекция отвечает по своим обязательствам, находящимся в ее распоряжении деньгами.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Гражданско-правовые сделки жилищной инспекции вступают в силу после их обязательной регистрации в территориальных подразделениях казначейства Министерства финансов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Задачи, функции и полномочия жилищной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Задачей жилищной инспекции является государственный контроль в сфере управления жилищным фондом.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Основной функцией жилищной инспекции является проведение проверки должностными лицами деятельность субъектов кондоминиума.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Основными полномочиями жилищной инспекции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 технического обследования 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согласование сметы расходов 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составление протоколов и рассмотрению 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определение обслуживающей организации, которая осуществляет функции органа управления объектом кондоминиума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проверки наличия отчета по управлению объектом кондоминиума при обращении собственников помещений (квартир)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Жилищная инспекция в соответствии с возложенными на нее полномочиями осуществляет следующие функции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соблюдением порядка использования, 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осуществлением мероприятий по подготовке жилого дома (жилого здания) к сезонной эксплуатации;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качеством работ, выполненных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Жилищная инспекция принимает участие в подготовке нормативных и методических документов по контролю качества содержания жилых домов (жилых зданий), территории прилегающей к объекту кондоминиума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Должностные лица жилищной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предъявлении служебного удостоверения посещают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проведении проверки запрашивают любую необходимую информацию, знакомятся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рекомендуют общему собранию собственников помещений (квартир) кандидатуру на должность председателя правления кооператива соответствующего квалификационным требованиям, утверждаемым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проводят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не препятствуют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обеспечивают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составляют акты о нарушениях порядка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выносят обязательные для исполнения Предписания по устранению нарушений правил содержания общего имущества объекта кондоминиума,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типовому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инспекции утвержденного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Не допускается осуществление жилищной инспекцией деятельности, а также совершение сделок, не отвечающих предмету и целям ее деятельности, закрепленным в Положении.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жилищной инспекцией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Общее управление жилищной инспекцией осуществляет учредитель.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Учредитель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закрепляет за жилищной инспекцией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индивидуальный план финансирования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за сохранностью имущества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положение жилищной инспекции, внесение в него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структуру, порядок формирования и срок полномочий органов управления жилищной инспекции, порядок принятия жилищной инспекцией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определяет права, обязанности и ответственность руководителя жилищной инспекции, основания освобождения его от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структуру и предельную штатную численность жилищной инспекции, за исключением государственных учреждений являющихся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 представлению руководителя жилищной инспекции назначает на должность и освобождает от должности его заместителя;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годовую финансовую 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 согласованию учредителя уполномоченный орган по государственному имуществу на изъятие или перераспределение имущества, переданного жилищной инспекции или приобретенного им в результате собственной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 согласованию с уполномоченным органом по государственному имуществу осуществляет реорганизацию и ликвидацию республиканского государственного учреждения (местный исполнительный орган принимает решение о реорганизации и ликвидации коммунального государственного учреждения).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жилищной инспекции назначается на должность и освобождается от должности акимом города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Руководитель жилищной инспекции организует и руководит работой жилищной инспекцией, непосредственно подчиняется акиму города Актау и несет персональную ответственность за выполнение возложенных на жилищную инспекцию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деятельности жилищной инспекции руководитель жилищной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жилищной инспекции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порядок и планы жилищной инспекции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на работу и увольняет с работы сотрудников жилищной инспекции, кроме сотрудников, назначаемых акимом города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применяет меры поощрения и налагает дисциплинарные взыскания на сотрудников жилищной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определяет обязанности и круг полномочий своего заместителя и иных руководящих сотрудников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жилищной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жилищной инспекции составляют активы юридического лица, стоимость которых отражается на его балансе. Имущество жилищной инспекции формируется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имущества, переданного ему учредителем;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имущества приобретенного в результате собственной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иных источников, не запрещенных Законом Республики Казахстан от 1 марта 2011 года "О государственном имуществе".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 жилищной инспекции является государственной коммунальной собственностью и принадлежит ей на праве оперативного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Жилищная инспекция не отчуждает и не распоряжается иным способом закрепленным за ним имуществом и имуществом, приобретенным за счет средств, выделенных ему по смете.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Деятельность жилищной инспекции финансируется из местного бюджета акимата города Актау (сметы расходов).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Жилищная инспекция ведет бухгалтерский учет и представляет отчетность в соответствии с законодательством Республики Казахстан в сфере бухгалтерского и бюджетного учета, финансовой и бюджетной отчетности.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Проверка и ревизия финансово-хозяйственной деятельности жилищной инспекции осуществляется учредителем.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жилищной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Режим работы жилищной инспекции понедельник - пятница с 9:00 до 18:30 часов, обеденный перерыв с 12:30 до 14:00 часов, выходной: суббота, воскресенье, праздничные дни.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</w:t>
      </w:r>
      <w:r>
        <w:br/>
      </w:r>
      <w:r>
        <w:rPr>
          <w:rFonts w:ascii="Times New Roman"/>
          <w:b/>
          <w:i w:val="false"/>
          <w:color w:val="000000"/>
        </w:rPr>
        <w:t>документы жилищной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Внесение изменений и дополнений в учредительные документы жилищной инспекции производится по решению учредителя.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Внесенные изменения и дополнения в учредительные документы жилищной инспекции регистрируются в соответствии с гражданским 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жилищной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32. Реорганизация и ликвидация жилищной инспекции осуществляется в соответствии с гражданским 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