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9c04c" w14:textId="089c0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11 марта 2016 года №38/379 "О повышении базовых ставок земельного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21 октября 2016 года № 5/55. Зарегистрировано Департаментом юстиции Мангистауской области от 28 ноября 2016 года № 3194. Утратило силу решением Актауского городского маслихата Мангистауской области от 4 октября 2022 года № 18/150.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Актауского городского маслихата Мангистауской области от 04.10.2022 </w:t>
      </w:r>
      <w:r>
        <w:rPr>
          <w:rFonts w:ascii="Times New Roman"/>
          <w:b w:val="false"/>
          <w:i w:val="false"/>
          <w:color w:val="ff0000"/>
          <w:sz w:val="28"/>
        </w:rPr>
        <w:t>№ 18/150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Актауский городской маслихат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городского маслихата от 11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№38/379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базовых ставок земельного налога" (зарегистрировано в Реестре государственной регистрации нормативных правовых актов за №3030, опубликовано в информационно-правовой системе "Әділет" 3 мая 2016 года)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преамбулу на государственном языке указанного решения внесены изменения, текст на русском языке не изменяется.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Актауского городского маслихата (Д.Телегенова) после государственной регистрации настоящего решения в департаменте юстиции Мангистауской области обеспечить его официальное опубликование в информационно-правовой системе "Әділет" и в средствах массовой информации.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городского маслихата по вопросам экономики и бюджета (Б.Шапкан).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Б.Туркпенбаева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Молдагулов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"Актауский городской отдел земельных отношений"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Е.Кенган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"2" ноября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Актау Департамента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Мангистауской области Комитета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Ж.Серик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"2" ноября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