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da58" w14:textId="575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 июля 2015 года № 841 "Об установлении проездных тарифов на внутригородских маршрутах общественного пассажирского транспорта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5 декабря 2016 года № 2203. Зарегистрировано Департаментом юстиции Мангистауской области 13 января 2017 года № 3253. Утратило силу постановлением акимата города Актау Мангистауской области от 17 февраля 2020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Мангистауской области от 17 мая 2016 года № 10-11-1786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841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проездных тарифов на внутригородских маршрутах общественного пассажирского транспорта по городу Актау" (зарегистрировано в Реестре государственной регистрации нормативных правовых актов за № 2782, опубликовано в газете "Огни Мангистау" от 1 августа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настоящего постановления возложить на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города Актау Бисакаева У.С.".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"Актауский городской отдел пассажирского транспорта и автомобильных дорог" (Кубашев Ж.Б.):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Бисакаева У.С.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Ж.Б. Кубашев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декабря 2016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