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48d4" w14:textId="a254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городу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26 декабря 2016 года № 2389. Зарегистрировано Департаментом юстиции Мангистауской области 23 января 2017 года № 3263. Утратило силу постановлением акимата города Актау Мангистауской области от 27 января 2022 года № 02-02/102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Актау Мангистауской области от 27.01.2022 </w:t>
      </w:r>
      <w:r>
        <w:rPr>
          <w:rFonts w:ascii="Times New Roman"/>
          <w:b w:val="false"/>
          <w:i w:val="false"/>
          <w:color w:val="ff0000"/>
          <w:sz w:val="28"/>
        </w:rPr>
        <w:t>№ 02-02/102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здравоохранения и социального развития Республики Казахстан от 13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 14010), акимат города Актау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по городу Актау без учета рабочих мест на тяжелых работах, работах с вредными, опасными условиями труда в следующих размерах: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пятидести до ста человек – в размере двух процентов списочной численности работников;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до двухсот пятидесяти человек – в размере трех процентов списочной численности работников;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духсот пятидесяти человек – в размере четырех процентов численности работников.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"Актауский городской отдел занятости и социальных программ" (Хайрлиева Г.Н.) обеспечить государственную регистрацию настоящего постановления в Департаменте юстиции Мангистауской области, его официальное опубликование в информационно-правовой системе "Әділет" и в средствах массовой информации.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Контроль за исполнением настоящего постановления возложить на заместителя акима города Кушмаганбетова Т.Ж.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"Актауский городской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Хайрлиева Г.Н.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декабря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