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2844" w14:textId="da72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(черты) села Умирзак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9 декабря 2016 года № 6/68 и постановление акимата города Актау Мангистауской области от 9 декабря 2016 года № 2266. Зарегистрировано Департаментом юстиции Мангистауской области 27 января 2017 года № 3266.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Актау ПОСТАНОВЛЯЕТ и Актауский городской маслихат 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границы села Умирзак города Актау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совместного постановления акимата города Актау Мангистауской области от 10.10.2024 </w:t>
      </w:r>
      <w:r>
        <w:rPr>
          <w:rFonts w:ascii="Times New Roman"/>
          <w:b w:val="false"/>
          <w:i w:val="false"/>
          <w:color w:val="000000"/>
          <w:sz w:val="28"/>
        </w:rPr>
        <w:t>№ 11-07-2428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Актауского городского маслихата Мангистауской области от 10.10.2024 </w:t>
      </w:r>
      <w:r>
        <w:rPr>
          <w:rFonts w:ascii="Times New Roman"/>
          <w:b w:val="false"/>
          <w:i w:val="false"/>
          <w:color w:val="000000"/>
          <w:sz w:val="28"/>
        </w:rPr>
        <w:t>№ 16/100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совместное постановление акимата города Актау от 15 октября 2008 года </w:t>
      </w:r>
      <w:r>
        <w:rPr>
          <w:rFonts w:ascii="Times New Roman"/>
          <w:b w:val="false"/>
          <w:i w:val="false"/>
          <w:color w:val="000000"/>
          <w:sz w:val="28"/>
        </w:rPr>
        <w:t>№ 1039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 Актауского городского маслихата от 15 октября 2008 года № 13/126 "Об установлении границ села Умирзак" (зарегистрировано в Реестре государственной нормативных правовых актов за № 11-1-98, опубликовано в газете "Огни Мангистау" от 15 ноября 2008 года).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Актауского городского маслихата" (руководитель аппарата − Д.Телегенова) после государственной регистрации настоящего совместного постановления и решения в департаменте юстиции Мангистауской области обеспечить его официальное опубликование в информационно-правовой системе "Әділет" и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постановления и решения возложить на заместителя акима города Актау (У. Бисакаев) и на постоянную комиссию Актауского городского маслихата по социальным вопросам и вопросам законности и правопорядка (Ы.Кошербай).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постановление и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А.В.Могилин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С.О.Трумов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М.Н.Молдагулов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"Актауский городской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земельных отношений"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Е.Е.Кенган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"20" декабря 2016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"Актауский городской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архитектуры и градостроительства"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Е.А.Саркенов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декабря 2016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села Умирзак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Е.Р.Сарыев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декабря 2016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 города Актау от "09" декабря 2016 года №2266 и решению Актауского городского маслихата от "09" декабря 2016 года №6/68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города Актау С.Трумов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Актауского городского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Маслихата М.Молдагулов </w:t>
      </w:r>
    </w:p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села Умирзак города Актау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совместного постановления акимата города Актау Мангистауской области от 10.10.2024 </w:t>
      </w:r>
      <w:r>
        <w:rPr>
          <w:rFonts w:ascii="Times New Roman"/>
          <w:b w:val="false"/>
          <w:i w:val="false"/>
          <w:color w:val="ff0000"/>
          <w:sz w:val="28"/>
        </w:rPr>
        <w:t>№ 11-07-2428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Актауского городского маслихата Мангистауской области от 10.10.2024 </w:t>
      </w:r>
      <w:r>
        <w:rPr>
          <w:rFonts w:ascii="Times New Roman"/>
          <w:b w:val="false"/>
          <w:i w:val="false"/>
          <w:color w:val="ff0000"/>
          <w:sz w:val="28"/>
        </w:rPr>
        <w:t>№ 16/100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"Актауский городской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"Актауский городской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Умирзак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 га - гектар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