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6191" w14:textId="b886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26 февраля 2016 года № 129. Зарегистрировано Департаментом юстиции Мангистауской области от 24 марта 2016 года № 2985. Утратило силу-постановлением акимата города Жанаозен Мангистауской области от 8 февраля 2017 года №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Жанаозен Мангистауской области от 08.02.2017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"Жанаозенский городской отдел образования" (Азан Г.)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информационно-прававой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Контроль за исполнением настоящего постановления возложить на заместителя акима Сагинбаева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Нуртаева Марал Андреева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Шыракбаева Назгуль Сауытбаевна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Бегарыстанова Алия Бекдемыровна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Досбергенова Айманкул Кабидуллаевна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Кыдырбаева АйнагульСултановна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Байдаулетова АльфияСайлаубековна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Мусаева Сабира Рыскулбековна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Агисова Узиба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Токбаева КатыраКалдибековна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Закарин Муханбет Лиясович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Таганиязова Актолкын Танашовна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Директортоварищество с органиченной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 Детский сад "Акбулак-Жаңаөзен"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Аташева Татьяна Петровна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филиала товарищество с органиченной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 "Детский сад Амирхан"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Аджибаева Гулсин Джарылгаповна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товарищество с органиченной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 "Детский сад Амирхан"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Аджибаева Гулсин Джарылгаповна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товарищество с органиченной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 детский сад "Бек Ораз"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Агисова Узиба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товарищество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 "Колледж педагогики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отраслевых технологии "Каспий"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Калдаманов Исенбай Абиевич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товарищество с органиченной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 детский сад "Нарғыз"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Таджибаева Гулсин Омурзаковна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товарищество с органиченной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 детский сад "Нұрлықызы"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Бекетаева Шолпан Нурлыевна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"Жанаозенский городской отдел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Азан Г. 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февраль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2016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2096"/>
        <w:gridCol w:w="708"/>
        <w:gridCol w:w="849"/>
        <w:gridCol w:w="291"/>
        <w:gridCol w:w="744"/>
        <w:gridCol w:w="744"/>
        <w:gridCol w:w="187"/>
        <w:gridCol w:w="849"/>
        <w:gridCol w:w="292"/>
        <w:gridCol w:w="745"/>
        <w:gridCol w:w="745"/>
        <w:gridCol w:w="1126"/>
        <w:gridCol w:w="850"/>
        <w:gridCol w:w="292"/>
        <w:gridCol w:w="745"/>
        <w:gridCol w:w="746"/>
      </w:tblGrid>
      <w:tr>
        <w:trPr>
          <w:trHeight w:val="30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на праве оперативного управление "Детский сад №1 Акбота"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на праве оперативного управление "Детский сад №2 Жанар"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3873"/>
        <w:gridCol w:w="1309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2080"/>
        <w:gridCol w:w="346"/>
        <w:gridCol w:w="346"/>
        <w:gridCol w:w="346"/>
        <w:gridCol w:w="347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на праве оперативного управление "Детский сад №3 Балдаурен"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на праве оперативного управление "Детский сад №4 Самал"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"№5 Детский сад Сауле"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"Детский сад №6 Балапан"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"санаторно-туберкулезный детский сад №7 "Ер Тостик"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"Детский сад №8 Акбобек"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"Детский сад №9 Салтанат"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3806"/>
        <w:gridCol w:w="966"/>
        <w:gridCol w:w="255"/>
        <w:gridCol w:w="255"/>
        <w:gridCol w:w="255"/>
        <w:gridCol w:w="255"/>
        <w:gridCol w:w="2246"/>
        <w:gridCol w:w="255"/>
        <w:gridCol w:w="255"/>
        <w:gridCol w:w="255"/>
        <w:gridCol w:w="255"/>
        <w:gridCol w:w="1537"/>
        <w:gridCol w:w="256"/>
        <w:gridCol w:w="256"/>
        <w:gridCol w:w="256"/>
        <w:gridCol w:w="256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"Детский сад №10 Қарлығаш"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"Детский сад №11 Балдырған"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"Детский сад №12 Айгөлек" акимата города Жанаозен (сельская местность)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детский сад №13 "Акмарал"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детский сад "№14 Шынар"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детский сад №15 "Алия"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3806"/>
        <w:gridCol w:w="966"/>
        <w:gridCol w:w="255"/>
        <w:gridCol w:w="255"/>
        <w:gridCol w:w="255"/>
        <w:gridCol w:w="255"/>
        <w:gridCol w:w="2246"/>
        <w:gridCol w:w="255"/>
        <w:gridCol w:w="255"/>
        <w:gridCol w:w="255"/>
        <w:gridCol w:w="255"/>
        <w:gridCol w:w="1537"/>
        <w:gridCol w:w="256"/>
        <w:gridCol w:w="256"/>
        <w:gridCol w:w="256"/>
        <w:gridCol w:w="256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детский сад №16 "Ертегі"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детский сад №17 "Балауса"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№18 "Мереке"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№19 "Алтын күн"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№20 "Нұршуақ" акимата города Жанаозен (сельская местность)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№21 "Назерке" акимата города Жанаозен (сельская местность)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2927"/>
        <w:gridCol w:w="743"/>
        <w:gridCol w:w="523"/>
        <w:gridCol w:w="196"/>
        <w:gridCol w:w="196"/>
        <w:gridCol w:w="196"/>
        <w:gridCol w:w="1727"/>
        <w:gridCol w:w="1727"/>
        <w:gridCol w:w="196"/>
        <w:gridCol w:w="196"/>
        <w:gridCol w:w="196"/>
        <w:gridCol w:w="1181"/>
        <w:gridCol w:w="1182"/>
        <w:gridCol w:w="197"/>
        <w:gridCol w:w="197"/>
        <w:gridCol w:w="197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на праве оперативного управления детский сад №22 "Ақбұлақ" акимата города 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№23"Айзере"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№24 "Айналайын" акимата города Жанаозен (сельская местность)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№25 "Толагай" акимата города Жанаозен (сельская местность)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№26 "Шапагат"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"Средняя школа №1 имени Т.Алиева города Жанаозен"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"Аружан" при государственном учреждении "Средняя школа №3"акимата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140"/>
        <w:gridCol w:w="212"/>
        <w:gridCol w:w="567"/>
        <w:gridCol w:w="805"/>
        <w:gridCol w:w="213"/>
        <w:gridCol w:w="213"/>
        <w:gridCol w:w="213"/>
        <w:gridCol w:w="1872"/>
        <w:gridCol w:w="1872"/>
        <w:gridCol w:w="213"/>
        <w:gridCol w:w="213"/>
        <w:gridCol w:w="213"/>
        <w:gridCol w:w="1280"/>
        <w:gridCol w:w="1280"/>
        <w:gridCol w:w="213"/>
        <w:gridCol w:w="214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товарищество с ограниченной ответственностью "Колледж педагогики и отраслевых технологии "Каспий"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"Адай" (Индивидуальный предприниматель Нуртаева Марал Андреевна)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Детский сад "Ай-Наз" (Индивидуальный предприниматель Шыракбаева Назгуль Сауытбаевна)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"Алақай" (Индивидуальный предприниматель Бегарыстанова Алия Бекдемыровна)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"Алтын сақа" (Индивидуальный предприниматель Досбергенова Айманкул Кабидуллаевна)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"Аружан" (Индивидуальный предприниматель Кыдырбаева Айнагуль Султановна)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"Аяла" (Индивидуальный предприниматель Байдаулетова Альфия Сайлаубековна)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"Балбөбек" (Индивидуальный предприниматель Мусаева Сабира Рыскулбековна)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"Бек Ораз" (Индивидуальный предприниматель Агисова Узиба)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"Ботакөз" (Индивидуальный предприниматель Токбаева Катыра Калдибековна)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"Еркелер" (Индивидуальный предприниматель Закарин Муханбет Лиясович)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503"/>
        <w:gridCol w:w="938"/>
        <w:gridCol w:w="726"/>
        <w:gridCol w:w="938"/>
        <w:gridCol w:w="191"/>
        <w:gridCol w:w="192"/>
        <w:gridCol w:w="192"/>
        <w:gridCol w:w="192"/>
        <w:gridCol w:w="1688"/>
        <w:gridCol w:w="192"/>
        <w:gridCol w:w="192"/>
        <w:gridCol w:w="1153"/>
        <w:gridCol w:w="1153"/>
        <w:gridCol w:w="1154"/>
        <w:gridCol w:w="192"/>
        <w:gridCol w:w="193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"Несіп" (Индивидуальный предприниматель Таганиязова Актолкын Танашовна)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"Акбулак-Жаңаөзен" (Товарищество с органиченной ответственностью Аташова Татьяна Петровна)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"Детский сад Амирхан" (Филиал товарищество с органиченной ответственностью города Жанаозен Аджибаева Гулсин Джарылгаповна) (сельская местность)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"Детский сад Амирхан" (Товарищество с органиченной ответственностью Аджибаева Гулсин Джарылгаповна) (сельская местность)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"Бек Ораз" (Товарищество с органиченной ответственностью Агисова Узиба) (сельская местность)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"Нарғыз" (Товарищество с органиченной ответственностью Таджибаева Гулсин Омурзаковна)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"Нұрлықызы" (Товарищество с органиченной ответственностью Бекетаева Шолпан Нурлыбаевна)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