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2157" w14:textId="3432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30 сентября 2013 года №21/171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29 февраля 2016 года № 48/413. Зарегистрировано Департаментом юстиции Мангистауской области от 24 марта 2016 года № 2987. Утратило силу решением Жанаозенского городского маслихата Мангистауской области от 16 апреля 2021 года № 3/27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Жанаозенский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21/171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2305, опубликовано в газете "Жанаозен" 6 ноября 2013 года № 45)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Примечания </w:t>
      </w:r>
      <w:r>
        <w:rPr>
          <w:rFonts w:ascii="Times New Roman"/>
          <w:b w:val="false"/>
          <w:i w:val="false"/>
          <w:color w:val="000000"/>
          <w:sz w:val="28"/>
        </w:rPr>
        <w:t>пункта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Таумурынов Р.).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(Ермуханов А.) обеспечить государственную регистрацию настоящего решения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органах юстиции, его официальное опубликование в средствах массовой информации и в информационно-правовой системе "Әділет".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Утеев 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Мынбай 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Маркашова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февраль 2016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экономики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Джантлеуова 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"29" февраль 2016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