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3fb7" w14:textId="fc93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Жанаозенского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17 марта 2016 года № 49/420. Зарегистрировано Департаментом юстиции Мангистауской области от 25 апреля 2016 года № 3025. Утратило силу решением Жанаозенского городского маслихата Мангистауской области от 3 марта 2017 года № 9/103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Жанаозенского городского маслихата Мангистауской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9/103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 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Жанаозенский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1.пУтвердить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Жанаозенского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Жанаозенского городского маслихата (Ермуханов А.)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Жанаозенского городского маслихата (Ермуханов 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49/420</w:t>
            </w:r>
          </w:p>
        </w:tc>
      </w:tr>
    </w:tbl>
    <w:bookmarkStart w:name="z1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Жанаозенского городского маслихата"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Жанаозенского городского маслихата" (далее – методика) разработана в соответствии с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 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Оценка проводится по результатам деятельности служащего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городского маслихата создается Комиссия по оценке, председателем и членами которого назначаются депутаты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секретарем городского маслихата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кадровой службы аппарата Жанаозенского городского маслихата. Секретарь Комиссии не принимает участия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(фамилия, имя, отчество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 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сотруднику кадровой службы. Второй экземпляр находится у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кадровой службы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кадровой службы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специфики,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сотрудника кадровой службы,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сведений представленных сотрудником кадровой службы о фактах нарушения служащим корпуса "Б" трудовой дисциплины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сотрудником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сотрудником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определяется сотрудником кадровой службы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сотруднику кадровой службы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 кадровой службы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сотрудником кадровой службы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Сотрудник кадровой службы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кадровой службы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заполненные оценочные 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сотрудником кадровой службы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Сотрудник кадровой службы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 послужной список. В этом случае сотрудник кадровой службы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у сотрудника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__________________________________________год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4"/>
        <w:gridCol w:w="6859"/>
        <w:gridCol w:w="2127"/>
      </w:tblGrid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603"/>
        <w:gridCol w:w="1938"/>
        <w:gridCol w:w="1604"/>
        <w:gridCol w:w="1170"/>
        <w:gridCol w:w="2011"/>
        <w:gridCol w:w="1592"/>
        <w:gridCol w:w="1449"/>
      </w:tblGrid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При-меча-ние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показателях и видах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трудовойдисципл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 и видах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дисципл 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 трудовой дисципл 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130"/>
        <w:gridCol w:w="2875"/>
        <w:gridCol w:w="2354"/>
        <w:gridCol w:w="2355"/>
        <w:gridCol w:w="151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2477"/>
        <w:gridCol w:w="5092"/>
        <w:gridCol w:w="2254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сотрудничеству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служебной этики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планировать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мотивировать к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служебной этики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5"/>
        <w:gridCol w:w="5166"/>
        <w:gridCol w:w="1711"/>
        <w:gridCol w:w="2459"/>
        <w:gridCol w:w="809"/>
      </w:tblGrid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      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      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_______________________________________      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