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a18" w14:textId="7f44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16 мая 2016 года № 2/25. Зарегистрировано Департаментом юстиции Мангистауской области от 10 июня 2016 года № 3057.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2699, опубликовано в газете "Жанаозен" от 14 мая 2015 года № 20) следующее изменение: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в городе Жанаозен: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Мангистауской области, Жанаозенское городское подразделение (далее – ЦОН);".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Сарыев М.).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Мухаммедов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