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8c37" w14:textId="3d88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07 июля 2016 года № 4/52. Зарегистрировано Департаментом юстиции Мангистауской области от 16 августа 2016 года № 3130. Утратило силу решением Жанаозенского городского маслихата Мангистауской области от 14 июня 2018 года № 21/270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21/270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в городе Жанаозен,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Самаликова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июль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Республкики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Улыкбанов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июль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 от 07 июля 2016 года № 4/52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городе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5274"/>
        <w:gridCol w:w="1660"/>
        <w:gridCol w:w="4067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налогообложения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 месяц, (месячных расчетных показателей)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компьютер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дорожку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карт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стол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