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e65a" w14:textId="2d8e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30 сентября 2013 года № 21/171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12 октября 2016 года № 6/62. Зарегистрировано Департаментом юстиции Мангистауской области от 07 ноября 2016 года № 3172. Утратило силу решением Жанаозенского городского маслихата Мангистауской области от 16 апреля 2021 года № 3/27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30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21/171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2305, опубликовано в газете "Жанаозен" от 6 ноября 2013 года № 45) следующие изменения: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статистики Мангистауской области Комитета по статистике Министерства Национальной экономики Республики Казахстан;";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уполномоченная организация – Жанаозенское городское отделение департамента "Межведомственный расчетный центр социальных выплат" - филиал некоммерческого акционерного общества "Государственная корпорация "Правительство для граждан" по Мангистауской области;";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16 изложить в новой редакции следующего содержания: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приобретение лекарственных препаратов по заключению врачебно-консультативной комиссии, не входящих в перечень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или льготными лекарственными средствами и специализированными лечебными продуктами на амбулаторном уровне, утвержденным приказом исполняющего обязанности Министра здравоохранения Республики Казахстан от 4 ноября 2011 года № 786 (зарегистрирован в Реестре государственной регистрации нормативных правовых актов за № 7306);";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образования, здравоохранения, культуры, спорта, экологии, общественной безопасности и социальной защиты (председатель комиссии Сарыев М.).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Руководителю аппарата Жанаозенского городского маслихата (Ермуханов А.) обеспечить государственную регистрацию настоящего решения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органах юстиции, его официальное опубликование в средствах массовой информации и в информационно-правовой системе "Әділет".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Мынбай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"Жанаозенский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октябрь 2016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