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abd5d" w14:textId="57abd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Жанаозенского городского маслихата от 23 декабря 2015 года № 45/379 "О городском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12 декабря 2016 года № 8/74. Зарегистрировано Департаментом юстиции Мангистауской области 21 декабря 2016 года № 3215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Мангистауского областного маслихата от 8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6/64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областного маслихата от 10 декабря 2015 года № 29/428 "Об областном бюджете на 2016 - 2018 годы" (зарегистрировано в Реестре государственной регистрации нормативных правовых актов за № 3210), Жанаозенский городской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Жанаозенского городского маслихата от 23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45/379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на 2016 - 2018 годы" (зарегистрировано в Реестре государственной регистрации нормативных правовых актов за № 2930, опубликовано в информационно-правовой системе "Әділет" от 13 января 2016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городской бюджет на 2016 - 2018 годы, согласно приложению,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доходы – 15 160 111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10 907 685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41 939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113 525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4 096 962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15 628 678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15 728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15 908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от продажи финансовых активов государства – 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484 295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484 295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1) изложить в новой редакций: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индивидуальный подоходный налог с доходов, облагаемых у источника выплаты - 36,8 процентов;";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"4) социальный налог - 36,8 процентов.".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постоянную комиссию Жанаозенского городского маслихата по вопросам социально - экономическое развития, бюджета, строительства, промышленности, жилищное и коммунальное хозяйства, транспорта и предпринимательства (председатель комиссии Утеев Е.).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Руководителю аппарата Жанаозенского городского маслихата (Ермуханов А.) обеспечить государственную регистрацию настоящего решения в органах юстиции, его официальное опубликование в средствах массовой информации и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Сарыев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Мынбай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"Жанаозенский городской 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финансов"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Джантлеуова 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"12" декабрь 2016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декабря 2016 года № 8/74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1075"/>
        <w:gridCol w:w="1075"/>
        <w:gridCol w:w="6418"/>
        <w:gridCol w:w="29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15 160 111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10 907 685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5 030 193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5 030 193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4 070 941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4 070 941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1 571 562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1 140 122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125 750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86 790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4 096 962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4 096 962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4 096 962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15 628 678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Рахат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48 338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48 338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54 594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7 991 632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Рахат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287 181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287 181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287 181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6 897 040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4 978 373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349 233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349 233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1 087 019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1 077 680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4 167 237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Рахат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1 426 141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1 336 226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2 460 523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Мероприятия, направленные на поддержание сейсмоустойчивости жилых зданий, расположенных в сейсмоопасных регионах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810 137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131 627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1 065 806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67 441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909 900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909 900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Рахат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предпринимательства города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13 197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- 484 295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484 295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468 567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468 567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468 567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468 567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