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9a87" w14:textId="06a9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некоторых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22 февраля 2016 года № 32. Зарегистрировано Департаментом юстиции Мангистауской области от 02 марта 2016 года № 2979. Утратило силу постановлением акимата Бейнеуского района Мангистауской области от 24 мая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Бейнеуского района Мангистауской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"Бейнеуский районный отдел земельных отношений, архитектуры и градостроительства"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"Бейнеуский районный отдел занятости, социальных программ и регистрации актов гражданского состояния"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"Бейнеуский районный отдел предпринимательства и промышленности" (приложение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Бейнеуского района" (далее – аппарат)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У.Амирханову.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Б.Азирханов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 №32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"Бейнеуский районный отдел земельных отношений,  архитектуры и градостроительства"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"Бейнеуский районный отдел земельных отношений, архитектуры и градостроительства" является государственным органом, осуществляющим руководство в сфере земельных отношений,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"Бейнеуский районный отдел земельных отношений, архитектуры и градостроительства"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"Бейнеуский районный отдел земельных отношений,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"Бейнеуский районный отдел земельных отношений, архитектуры и градостроительства"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"Бейнеуский районный отдел земельных отношений,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"Бейнеуский районный отдел земельных отношений,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"Бейнеуский районный отдел земельных отношений, архитектуры и градостроительства"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"Бейнеуский районный отдел земельных отношений, архитектуры и градостроительства"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130100, Республика Казахстан Мангистауская область Бейнеуский район село Бейнеу, улица Д.Тәжіұлы, здание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"Бейнеу аудандық жер қатынастары,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"Бейнеуский районный отдел земельных отношений,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"Бейнеуский районный отдел земельных отношений, архитектуры и градостроительства" является акимат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является учредительным документом государственного учреждения "Бейнеуский районный отдел земельных отношений,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"Бейнеуский районный отдел земельных отношений, архитектуры и градостроительства" осуществляется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"Бейнеуский районный отдел земельных отношений,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"Бейнеуский районный отдел земельных отношений,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государственному учреждению "Бейнеуский районный отдел земельных отношений, архитектуры и градостроительства"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"Бейнеуский районный отдел земельных отношений, архитектуры и градостроительства" определяется акиматом Мангистауской области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"Бейнеуский районный отдел земельных отношений,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государственного учреждения "Бейнеуский районный отдел земельных отношений, архитектуры и градостроительства":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функций и ведение государственной политики по развитию сфер земельных отношений, архитектуры и градостроительства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16. Основные задачи государственного учреждения "Бейнеуский районный отдел земельных отношений, архитектуры и градостроительства":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проведение единой государственной политики в области управления земельными ресурсами,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и осуществление работ в области регулирования земельных отношений, разработка и реализация мероприятий по землеустройству;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повышение социально-экономической эффективности решений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 содействие разнообразных прогрессивных форм и методов проектирования, строительства и ремонтно-строительного производства в условиях регулируемой рыночной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рассмотрение генеральных планов и строительства объектов в населенных пунктах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 выполнение иных задач, возложенных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"Бейнеуский районный отдел земельных отношений,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подготовка предложений и проектов постановлений акимата о предоставлении земельных участков в частную собственность и землепользование, за исключением случаев, предусмотренных Земельным кодексом Республики Казахстан от 20 июня 2003 года;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постановка на учет безхозяйных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внесение предложений об изъятии, в том числе путем выкупа, земельных участков для государственных надобностей, за исключением случаев, предусмотренных Земельным кодексом Республики Казахстан от 20 июня 2003 года;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определение делимости и неделимости земельных участков;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утверждение оценочной стоимости конкретных земельных участков, продаваемых в частную собственность или предоставляемых в землепользование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подготовка предложений по разработке районных программ по рациональному использованию земель, повышению плодородия почв, охране земельных ресурсов в комплексе с другими природоохранными мероприятиями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подготовка предложений по разработке планов земельно-хозяйственного устройства территории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внесение предложений об организации и проведении торгов (конкурса, аукционов) по продаже земельных участков или прав земельных участков, находящихся в государственной собственности и не предоставляемых в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проведение экспертизы районных программ, схем и проектов,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составление баланса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организация ведения земельного кадастра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составление договоров аренды и купли-продажи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подготовка предложений о выдаче разрешений на использование земельного участка для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разработка правил застройки и других документов, регулирующих вопросы строительства, реконструкции, реставрации, капитального ремонта, благоустройства,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контроль за ходом строительства и ремонта объектов промышленно-гражданского назначения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контроль за работой объектов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 осуществление других функции, возложенных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"Бейнеуский районный отдел земельных отношений,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"Бейнеуский районный отдел земельных отношений, архитектуры и градостроительства"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приобретать и осуществляет имущественный и личные неимущественные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 осуществление предусмотренных в настоящем положении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"Бейнеуский районный отдел земельных отношений, архитектуры и градостроительства"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порядке уплачивать налоги и другие обязательные платежи в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"Бейнеуский районный отдел земельных отношений,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"Бейнеуский районный отдел земельных отношений, архитектуры и градостроительства" осуществляется первым руководителем, который несет персональную ответственность за выполнение возложенных на государственное учреждение "Бейнеуский районный отдел земельных отношений, архитектуры и градостроительства"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"Бейнеуский районный отдел земельных отношений, архитектуры и градостроительства" назначается на должность и освобождается от должности акимом Бейнеуского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"Бейнеуский районный отдел земельных отношений,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 "Бейнеуский районный отдел земельных отношений,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меры, направленные на противодействие коррупции в государственном учреждении "Бейнеуский районный отдел земельных отношений, архитектуры и градостроительства"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Республики Казахстан назначает на должность и освобождает от должности работников государственного учреждения "Бейнеуский районный отдел земельных отношений,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действующим законодательством Республики Казахстан порядке принимает решение о поощрений, оказание материальной помощи и налагает дисциплинарные взыскания на работников государственного учреждения ""Бейнеуский районный отдел земельных отношений,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"Бейнеуский районный отдел земельных отношений, архитектуры и градостроительства"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"Бейнеуский районный отдел земельных отношений,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"Бейнеуский районный отдел земельных отношений,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"Бейнеуский районный отдел земельных отношений, архитектуры и градостроительства"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"Бейнеуский районный отдел земельных отношений,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"Бейнеуский районный отдел земельных отношений, архитектуры и градостроительства"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"Бейнеуский районный отдел земельных отношений,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постановлением акимата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"Бейнеуский районный отдел земельных отношений,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"Бейнеуский районный отдел земельных отношений, архитектуры и градостроительства"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 №32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 2016 года</w:t>
            </w:r>
          </w:p>
        </w:tc>
      </w:tr>
    </w:tbl>
    <w:bookmarkStart w:name="z2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"Бейнеуский районный отдел занятости, социальных программ и регистрации актов гражданского состояния"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"Бейнеуский районный отдел занятости, социальных программ и регистрации актов гражданского состояния" - является государственным органом Республики Казахстан осуществляющий руководство в сферах занятости, социальных программ и регистрации актов гражданского состояния по Бейнеускому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"Бейнеуский районный отдел занятости, социальных программ и регистрации актов гражданского состояния"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"Бейнеуский районный отдел занятости, социальных программ и регистрации актов гражданского состояния"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"Бейнеуский районный отдел занятости, социальных программ и регистрации актов гражданского состояния"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"Бейнеуский районный отдел занятости, социальных программ и регистрации актов гражданского состояния"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"Бейнеуский районный отдел занятости, социальных программ и регистрации актов гражданского состояния"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"Бейнеуский районный отдел занятости, социальных программ и регистрации актов гражданского состояния"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"Бейнеуский районный отдел занятости, социальных программ и регистрации актов гражданского состояния"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130100, Республика Казахстан, Мангистауская область, Бейнеуский район, село Бейнеу, здание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– "Бейнеу аудандық жұмыспен қамту, әлеуметтік бағдарламалар және азаматтық хал актілерін тіркеу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- Государственное учреждение "Бейнеуский районный отдел занятости, социальных программ и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"Бейнеуский районный отдел занятости, социальных программ и регистрации актов гражданского состояния" является акимат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"Бейнеуский районный отдел занятости, социальных программ и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"Бейнеуский районный отдел занятости, социальных программ и регистрации актов гражданского состояния"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"Бейнеуский районный отдел занятости, социальных программ и регистрации актов гражданского состояния"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"Бейнеуский районный отдел занятости, социальных программ и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государственному учреждению "Бейнеуский районный отдел занятости, социальных программ и регистрации актов гражданского состояния"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"Бейнеуский районный отдел занятости, социальных программ и регистрации актов гражданского состояния" определяется акиматом Мангистауской области,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"Бейнеуский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государственного учреждения "Бейнеуский районный отдел занятости, социальных программ и регистрации актов гражданского состояния":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функции и ведение государственной политики в сферах занятости, социальных программ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Основные задачи государственного учреждения "Бейнеуский районный отдел занятости, социальных программ и регистрации актов гражданского состояния":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сферах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возложенные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"Бейнеуский районный отдел занятости, социальных программ и регистрации актов гражданского состояния":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политики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целевых групп и социальных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создания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социальной защиты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специальных рабочих мест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проектов постановлений районного акимата в сферах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формирование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оказание государственных услуг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других мероприятий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оказания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реализация государственной политики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государственная регистрация рождения, в том числе внесение изменений, дополнений и исправлений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государственная регистрация заключения брака (супружества), в том числе внесение изменений, дополнений и исправлений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выдача повторных свидетельств или справок о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государственная регистрация установления отцовства, в том числе внесение изменений, дополнений и исправлений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государственная регистрация перемены имени, отчества, фамилии, в том числе внесение изменений, дополнений и исправлений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восстановление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государственная регистрация смерти, в том числе внесение изменений, дополнений и исправлений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государственная регистрация усыновления (удочерения), в том числе внесение изменений, дополнений и исправлений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государственная регистрация расторжения брака (супружества), в том числе внесение изменений, дополнений и исправлений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в интересах местного государственного управления иные полномочия, возлагаемые на местные исполнительные органы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"Бейнеуский районный отдел занятости, социальных программ и регистрации актов гражданского состояния":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"Бейнеуский районный отдел занятости, социальных программ и регистрации актов гражданского состояния"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необходимые информаций и отчеты от предприятий, организаций и учреждений независимо от форм собственности и хозяйствования по вопросам, относящимся к компетенции государственного учреждения "Бейнеуский районный отдел занятости, социальных программ и регистрации актов гражданского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в местные исполнительные органы предложении по подготовке и проведению общественных работ в организациях, подготовке и переподготовке безработных и незанятого населения, вопросам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организовывать проведение общественных акций и программ, связанных с социальной поддержкой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в установленном порядке конференции, семинары и совещания по проблемам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издавать собственные информационно-справочные бюллетени, плакаты, буклеты и методические материалы и изготавливать рекламные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направлять запросы в государственные органы (учреждения) и организации по вопросам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права, не противоречащие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"Бейнеуский районный отдел занятости, социальных программ и регистрации актов гражданского состояния"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порядке уплачивать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нести ответственность в соответствии с действующими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"Бейнеуский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"Бейнеуский районный отдел занятости, социальных программ и регистрации актов гражданского состояния" осуществляется первым руководителем, который несет персональную ответственность за выполнение возложенных на государственное учреждение "Бейнеуский районный отдел занятости, социальных программ и регистрации актов гражданского состояния"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"Бейнеуский районный отдел занятости, социальных программ и регистрации актов гражданского состояния" назначается на должность и освобождается от должности акимом Бейнеуского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"Бейнеуский районный отдел занятости, социальных программ и регистрации актов гражданского состояния":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полномочии работников государственного учреждения "Бейнеуский районный отдел занятости, социальных программ и регистрации актов гражданского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меры, направленные на противодействие коррупции в государственном учреждении "Бейнеуский районный отдел занятости, социальных программ и регистрации актов гражданского состояния"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Республики Казахстан назначает на должность и освобождает от должности работников государственного учреждения "Бейнеуский районный отдел занятости, социальных программ и регистрации актов гражданского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действующим законодательством Республики Казахстан порядке принимает решение о поощрений, оказание материальной помощи и налагает дисциплинарные взыскания на работников государственного учреждения "Бейнеуский районный отдел занятости, социальных программ и регистрации актов гражданского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"Бейнеуский районный отдел занятости, социальных программ и регистрации актов гражданского состояния"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"Бейнеуский районный отдел занятости, социальных программ и регистрации актов гражданского состояния"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"Бейнеуский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"Бейнеуский районный отдел занятости, социальных программ и регистрации актов гражданского состояния"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"Бейнеуский районный отдел занятости, социальных программ и регистрации актов гражданского состояния"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"Бейнеуский районный отдел занятости, социальных программ и регистрации актов гражданского состояния"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"Бейнеуский районный отдел занятости, социальных программ и регистрации актов гражданского состояния"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постановлением акимата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"Бейнеуский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"Бейнеуский районный отдел занятости, социальных программ и регистрации актов гражданского состояния"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 №32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"Бейнеуский районный отдел предпринимательства и промышленности"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"Бейнеуский районный отдел предпринимательства и промышленности" является государственным органом, осуществляющим руководство в сфере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"Бейнеуский районный отдел предпринимательства и промышленности"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"Бейнеуский районный отдел предпринимательства и промышленности"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"Бейнеуский районный отдел предпринимательства и промышленности"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"Бейнеуский районный отдел предпринимательства и промышленности"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"Бейнеуский районный отдел предпринимательства и промышленности"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"Бейнеуский районный отдел предпринимательства и промышленности"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"Бейнеуский районный отдел предпринимательства и промышленности"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130100, Республика Казахстан Мангистауская область Бейнеуский район село Бейнеу, улица Д.Тәжіұлы, здание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на государственном языке - "Бейнеу аудандық кәсіпкерлік және өнеркәсіп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"Бейнеуский районный отдел предпринимательства и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Учредителем государственного учреждения "Бейнеуский районный отдел предпринимательства и промышленности" является акимат Бейнеуского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"Бейнеуский районный отдел предпринимательства и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"Бейнеуский районный отдел предпринимательства и промышленности" осуществляется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"Бейнеуский районный отдел предпринимательства и промышленности"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"Бейнеуский районный отдел предпринимательства и промышленности".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государственному учреждению "Бейнеуский районный отдел предпринимательства и промышленности"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"Бейнеуский районный отдел предпринимательства и промышленности" определяется акиматом Мангистауской области в соответствии с требованиями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"Бейнеуский районный отдел предпринимательства и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"Бейнеуский районный отдел предпринимательства и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функции и ведение государственной политики по развитию сфер предпринимательства и промышленности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Основные задачи государственного учреждения "Бейнеуский районный отдел предпринимательства и промышленности":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и поддержка предпринимательства и промышленности, защита конкуренции, а также создание условий для развития предпринимательства и промышленности в научно-технической сфере, 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"Бейнеуский районный отдел предпринимательства и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по поддержке и развитию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создание условий для развития частного предпринимательства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обеспечение реализации и исполнения государственных программ и несение ответственности за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определение стратегии развития взаимоотношений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экспертного совета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6) осуществление в пределах своей компетенции контроль над превышением субъектами торговой деятельности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7) организация работ с инвесторами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анализ и проведение мониторинга развития предпринимательства и промышленности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Права и обязанности государственного учреждения "Бейнеуский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и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"Бейнеуский районный отдел предпринимательства и промышленности"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приобретать и осуществлять имущественные и личные неимущественные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 осуществление предусмотренных в настоящем положении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"Бейнеуский районный отдел предпринимательства и промышленности"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порядке уплачивать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"Бейнеуский районный отдел предпринимательства и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"Бейнеуский районный отдел предпринимательства и промышленности" осуществляется первым руководителем, который несет персональную ответственность за выполнение возложенных на государственное учреждение "Бейнеуский районный отдел предпринимательства и промышленности"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"Бейнеуский районный отдел предпринимательства и промышленности" назначается на должность и освобождается от должности акимом Бейнеуского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"Бейнеуский районный отдел предпринимательства и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 "Бейнеуский районный отдел предпринимательства и промышленности";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меры, направленные на противодействие коррупции в государственном учреждении "Бейнеуский районный отдел предпринимательства и промышленности"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Республики Казахстан назначает на должность и освобождает от должности работников государственного учреждения "Бейнеуский районный отдел предпринимательства и промышленности";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действующим законодательством Республики Казахстан порядке принимает решение о поощрений, оказание материальной помощи и налагает дисциплинарные взыскания на работников государственного учреждения "Бейнеуский районный отдел предпринимательства и промышленности";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"Бейнеуский районный отдел предпринимательства и промышленности"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"Бейнеуский районный отдел предпринимательства и промышленности"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"Бейнеуский районный отдел предпринимательства и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"Бейнеуский районный отдел предпринимательства и промышленности"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"Бейнеуский районный отдел предпринимательства и промышленности"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"Бейнеуский районный отдел предпринимательства и промышленности"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"Бейнеуский районный отдел предпринимательства и промышленности"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постановлением акимата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"Бейнеуский районный отдел предпринимательства и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"Бейнеуский районный отдел предпринимательства и промышленности"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