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fdbe6" w14:textId="35fdb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23 декабря 2015 года №37/270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17 марта 2016 года № 43/304. Зарегистрировано Департаментом юстиции Мангистауской области от 24 марта 2016 года № 2986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11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33/491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областного маслихата от 10 декабря 2015 года № 29/428 "Об областном бюджете на 2016-2018 годы" (зарегистрировано в Реестре государственной регистрации нормативных правовых актов за № 2981), Бейнеуский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районного маслихата от 23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37/270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2016-2018 годы" (зарегистрировано в Реестре государственной регистрации нормативных правовых актов за № 2928, опубликовано в информационно – правовой системе "Әділет" от 11 января 2016 года)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8753737,1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налоговым поступлениям – 2957785,8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неналоговым поступлениям – 10334,3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поступлениям от продажи основного капитала – 12088,0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поступлениям трансфертов – 5773529,0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затраты – 8814428,6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чистое бюджетное кредитование – 68808,0 тысяч теңге,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бюджетные кредиты – 101808,0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погашение бюджетных кредитов – 33000,0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4) сальдо по операциям с финансовыми активами – 0 теңге,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 от продажи финансовых активов государства–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5) дефицит (профицит) бюджета – -129499,5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6) финансирование дефицита (использование профицита) бюджета–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129499,5 тысяч тенге.";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в текст пункта 2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"3. Установить нормативы распределения доходов бюджета района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индивидуальный подоходный налог с доходов, облагаемых у источника выплаты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индивидуальный подоходный налог с доходов, не облагаемых у источника выплаты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индивидуальный подоходный налог с доходов иностранных граждан, облагаемых у источника выплаты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социальный налог – 100 процентов.";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двадцать седьмой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"из областного бюджета по бюджетной программе развитие инфраструктуры автомобильных дорог в городах районного значения, поселках, селах, сельских округах – 239619,0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двадцать восьмым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 обеспечение экономической стабильности – 39460,0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внесено изменение в текст пункта 6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изложить в новой редакции, текст на государственном языке не изменяется: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"Установить единовременное возмещение коммунальных услуг и приобретение топлива работникам государственных организаций образования, медицинским и фармацевтическим работникам государственных организаций здравоохранения, работникам государственных организаций социального обеспечения, работникам государственных организаций культуры, спорта и ветеринарии, работающим и проживающим в сельской местности в размере 10 месяных расчетных показателей.";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внесено изменение в текст пункта 8 на государственном языке, текст на русском языке не изменяется: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Бейнеуского районного маслихата" (Б.Туйешиев) обеспечить государственную регистрацию настоящего решения в органах юстиции, его официальное опубликование в средствах массовой информации и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Контроль за исполнением настоящего решения возложить на заместителя акима района К.Абилшееву.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К.Таргынов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СОГЛАСОВАНИЯ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Исплняющий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"Бейнеуского районного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экономика и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Б.Азирханов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 марта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№43/304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1037"/>
        <w:gridCol w:w="1037"/>
        <w:gridCol w:w="274"/>
        <w:gridCol w:w="6196"/>
        <w:gridCol w:w="3025"/>
      </w:tblGrid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8 753 737,1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2 957 785,8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611 519,8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611 519,8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1 756 302,0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1 673 613,0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5 773 529,0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5 773 529,0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5 773 529,0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8 814 428,6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5 087 155,0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4 611 709,0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3 785 916,0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1 872 895,0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1 171 782,0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-129 499,5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№43/304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направленных на реализацию бюджетных инвестиционных проектов (программ)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469"/>
        <w:gridCol w:w="1469"/>
        <w:gridCol w:w="3425"/>
        <w:gridCol w:w="1210"/>
        <w:gridCol w:w="1470"/>
        <w:gridCol w:w="388"/>
        <w:gridCol w:w="1834"/>
      </w:tblGrid>
      <w:tr>
        <w:trPr/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№43/304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района в городе, города районного значения, поселка, село, сельского округа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1431"/>
        <w:gridCol w:w="1431"/>
        <w:gridCol w:w="5230"/>
        <w:gridCol w:w="589"/>
        <w:gridCol w:w="1431"/>
        <w:gridCol w:w="378"/>
        <w:gridCol w:w="802"/>
      </w:tblGrid>
      <w:tr>
        <w:trPr/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