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90b99" w14:textId="1490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23 декабря 2015 года № 37/270 "О районном бюджете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23 июня 2016 года № 3/22. Зарегистрировано Департаментом юстиции Мангистауской области от 29 июня 2016 года № 3071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статьи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Бейнеуский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районного маслихата от 23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37/270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2016-2018 годы" (зарегистрировано в Реестре государственной регистрации нормативных правовых актов за №2928, опубликовано в информационно – правовой системе "Әділет" от 11 января 2016 года)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приложениям 1, 2 и 3 соответственно, в том числе на 2016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доходы – 8753737,1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поступлениям – 2957785,8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неналоговым поступлениям – 10334,3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от продажи основного капитала – 12088,0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поступлениям трансфертов – 5773529,0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2) затраты – 8814428,6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3) чистое бюджетное кредитование – 68808,0 тысяч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бюджетные кредиты – 101808,0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погашение бюджетных кредитов – 33000,0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4) сальдо по операциям с финансовыми активами – 0 теңге,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поступления от продажи финансовых активов государства–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5) дефицит (профицит) бюджета – -129499,5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6) финансирование дефицита (использование профицита) бюджета–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129499,5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Бейнеуского районного маслихата" (Б.Туйешиев) обеспечить государственную регистрацию настоящего решения в органах юстиции, его официальное опубликование в средствах массовой информации и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заместителя акима района К.Абилшееву.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Б.Досов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ЛИСТ СОГЛОСОВАНИЯ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учреждения "Бейнеуского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отдела экономики и финансов"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Б.Б.Азирханов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"23" июня 2016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 маслихата от 23 июня 2016 года №3/22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1"/>
        <w:gridCol w:w="1037"/>
        <w:gridCol w:w="1037"/>
        <w:gridCol w:w="274"/>
        <w:gridCol w:w="6196"/>
        <w:gridCol w:w="3025"/>
      </w:tblGrid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8 753 737,1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2 957 785,8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611 519,8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1 756 302,0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1 673 613,0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10 334,3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5 684,3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5 773 529,0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Ппр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8 814 428,6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467 770,8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210 643,0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Ногайтинского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Турышского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Сынгырлауского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11 323,5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промышленности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5 088 265,0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4 611 709,0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457 734,0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3 785 916,0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216 761,0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416 788,8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160 222,2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95 178,1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занятости, социальных программ и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256 443,6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4 646,5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100 507,9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1 873 492,0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1 568 089,0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1 171 782,0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Боранкульского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Самского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Толепского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Акжигитского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Есетского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Саргинского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Тажен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село Бейнеу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126 078,3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120 287,0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129 499,5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